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C1" w:rsidRPr="00AC65C1" w:rsidRDefault="00AC65C1" w:rsidP="00AC65C1">
      <w:pPr>
        <w:jc w:val="right"/>
        <w:rPr>
          <w:i/>
          <w:sz w:val="24"/>
          <w:szCs w:val="24"/>
        </w:rPr>
      </w:pPr>
      <w:r w:rsidRPr="00AC65C1">
        <w:rPr>
          <w:i/>
          <w:sz w:val="24"/>
          <w:szCs w:val="24"/>
        </w:rPr>
        <w:t xml:space="preserve">Приложение к рабочей программе </w:t>
      </w:r>
    </w:p>
    <w:p w:rsidR="00AC65C1" w:rsidRPr="00AC65C1" w:rsidRDefault="00AC65C1" w:rsidP="00AC65C1">
      <w:pPr>
        <w:jc w:val="center"/>
        <w:rPr>
          <w:sz w:val="24"/>
          <w:szCs w:val="24"/>
        </w:rPr>
      </w:pPr>
    </w:p>
    <w:p w:rsidR="00AC65C1" w:rsidRPr="00AC65C1" w:rsidRDefault="00AC65C1" w:rsidP="00AC65C1">
      <w:pPr>
        <w:ind w:right="2"/>
        <w:jc w:val="center"/>
        <w:rPr>
          <w:sz w:val="24"/>
          <w:szCs w:val="24"/>
        </w:rPr>
      </w:pPr>
      <w:r w:rsidRPr="00AC65C1">
        <w:rPr>
          <w:sz w:val="24"/>
          <w:szCs w:val="24"/>
        </w:rPr>
        <w:t>федеральное государственное бюджетное образовательное учреждение высшего</w:t>
      </w:r>
    </w:p>
    <w:p w:rsidR="00AC65C1" w:rsidRPr="00AC65C1" w:rsidRDefault="00AC65C1" w:rsidP="00AC65C1">
      <w:pPr>
        <w:ind w:right="2"/>
        <w:jc w:val="center"/>
        <w:rPr>
          <w:sz w:val="24"/>
          <w:szCs w:val="24"/>
        </w:rPr>
      </w:pPr>
      <w:r w:rsidRPr="00AC65C1">
        <w:rPr>
          <w:sz w:val="24"/>
          <w:szCs w:val="24"/>
        </w:rPr>
        <w:t>образования «Приволжский исследовательский медицинский университет»</w:t>
      </w:r>
    </w:p>
    <w:p w:rsidR="00AC65C1" w:rsidRPr="00AC65C1" w:rsidRDefault="00AC65C1" w:rsidP="00AC65C1">
      <w:pPr>
        <w:spacing w:after="240"/>
        <w:ind w:right="2"/>
        <w:jc w:val="center"/>
        <w:rPr>
          <w:sz w:val="24"/>
          <w:szCs w:val="24"/>
        </w:rPr>
      </w:pPr>
      <w:r w:rsidRPr="00AC65C1">
        <w:rPr>
          <w:sz w:val="24"/>
          <w:szCs w:val="24"/>
        </w:rPr>
        <w:t>Министерства здравоохранения Российской Федерации</w:t>
      </w:r>
    </w:p>
    <w:p w:rsidR="00AC65C1" w:rsidRPr="00AC65C1" w:rsidRDefault="00AC65C1" w:rsidP="00AC65C1">
      <w:pPr>
        <w:tabs>
          <w:tab w:val="left" w:pos="5670"/>
        </w:tabs>
        <w:jc w:val="center"/>
        <w:rPr>
          <w:sz w:val="24"/>
          <w:szCs w:val="24"/>
        </w:rPr>
      </w:pPr>
    </w:p>
    <w:p w:rsidR="00AC65C1" w:rsidRPr="00AC65C1" w:rsidRDefault="00AC65C1" w:rsidP="00AC65C1">
      <w:pPr>
        <w:tabs>
          <w:tab w:val="left" w:pos="5670"/>
        </w:tabs>
        <w:jc w:val="center"/>
        <w:rPr>
          <w:sz w:val="24"/>
          <w:szCs w:val="24"/>
        </w:rPr>
      </w:pPr>
    </w:p>
    <w:p w:rsidR="00AC65C1" w:rsidRPr="00AC65C1" w:rsidRDefault="00AC65C1" w:rsidP="00AC65C1">
      <w:pPr>
        <w:tabs>
          <w:tab w:val="left" w:pos="5670"/>
        </w:tabs>
        <w:jc w:val="center"/>
        <w:rPr>
          <w:sz w:val="24"/>
          <w:szCs w:val="24"/>
        </w:rPr>
      </w:pPr>
    </w:p>
    <w:p w:rsidR="00AC65C1" w:rsidRPr="00AC65C1" w:rsidRDefault="00AC65C1" w:rsidP="00AC65C1">
      <w:pPr>
        <w:tabs>
          <w:tab w:val="left" w:pos="5670"/>
        </w:tabs>
        <w:jc w:val="center"/>
        <w:rPr>
          <w:sz w:val="24"/>
          <w:szCs w:val="24"/>
        </w:rPr>
      </w:pPr>
    </w:p>
    <w:p w:rsidR="00AC65C1" w:rsidRPr="00AC65C1" w:rsidRDefault="00AC65C1" w:rsidP="00AC65C1">
      <w:pPr>
        <w:tabs>
          <w:tab w:val="left" w:pos="5670"/>
        </w:tabs>
        <w:jc w:val="center"/>
        <w:rPr>
          <w:sz w:val="24"/>
          <w:szCs w:val="24"/>
        </w:rPr>
      </w:pPr>
    </w:p>
    <w:p w:rsidR="00AC65C1" w:rsidRPr="00AC65C1" w:rsidRDefault="00AC65C1" w:rsidP="00AC65C1">
      <w:pPr>
        <w:tabs>
          <w:tab w:val="left" w:pos="5670"/>
        </w:tabs>
        <w:jc w:val="center"/>
        <w:rPr>
          <w:sz w:val="24"/>
          <w:szCs w:val="24"/>
        </w:rPr>
      </w:pPr>
    </w:p>
    <w:p w:rsidR="00AC65C1" w:rsidRPr="00AC65C1" w:rsidRDefault="00AC65C1" w:rsidP="00AC65C1">
      <w:pPr>
        <w:tabs>
          <w:tab w:val="left" w:pos="5670"/>
        </w:tabs>
        <w:jc w:val="center"/>
        <w:rPr>
          <w:sz w:val="24"/>
          <w:szCs w:val="24"/>
        </w:rPr>
      </w:pPr>
    </w:p>
    <w:p w:rsidR="00AC65C1" w:rsidRPr="00AC65C1" w:rsidRDefault="00AC65C1" w:rsidP="00AC65C1">
      <w:pPr>
        <w:jc w:val="center"/>
        <w:rPr>
          <w:b/>
          <w:caps/>
          <w:sz w:val="24"/>
          <w:szCs w:val="24"/>
        </w:rPr>
      </w:pPr>
      <w:r w:rsidRPr="00AC65C1">
        <w:rPr>
          <w:b/>
          <w:caps/>
          <w:sz w:val="24"/>
          <w:szCs w:val="24"/>
        </w:rPr>
        <w:t>фонд оценочных средств по дисциплине</w:t>
      </w:r>
    </w:p>
    <w:p w:rsidR="00AC65C1" w:rsidRPr="00AC65C1" w:rsidRDefault="00AC65C1" w:rsidP="00AC65C1">
      <w:pPr>
        <w:jc w:val="center"/>
        <w:rPr>
          <w:caps/>
          <w:sz w:val="24"/>
          <w:szCs w:val="24"/>
        </w:rPr>
      </w:pPr>
    </w:p>
    <w:p w:rsidR="00AC65C1" w:rsidRDefault="00AC65C1" w:rsidP="00AC65C1">
      <w:pPr>
        <w:ind w:left="709"/>
        <w:jc w:val="both"/>
        <w:rPr>
          <w:b/>
          <w:sz w:val="24"/>
          <w:szCs w:val="24"/>
        </w:rPr>
      </w:pPr>
      <w:r>
        <w:rPr>
          <w:b/>
          <w:sz w:val="24"/>
          <w:szCs w:val="24"/>
        </w:rPr>
        <w:t xml:space="preserve">              </w:t>
      </w:r>
      <w:r w:rsidRPr="00716915">
        <w:rPr>
          <w:b/>
          <w:sz w:val="24"/>
          <w:szCs w:val="24"/>
        </w:rPr>
        <w:t xml:space="preserve">ПАТОЛОГИЧЕСКАЯ АНАТОМИЯ, </w:t>
      </w:r>
      <w:r>
        <w:rPr>
          <w:b/>
          <w:sz w:val="24"/>
          <w:szCs w:val="24"/>
        </w:rPr>
        <w:t>СЕКЦИОННЫЙ КУРС</w:t>
      </w:r>
    </w:p>
    <w:p w:rsidR="00AC65C1" w:rsidRPr="00E1184E" w:rsidRDefault="00AC65C1" w:rsidP="00AC65C1">
      <w:pPr>
        <w:ind w:left="709"/>
        <w:jc w:val="both"/>
        <w:rPr>
          <w:sz w:val="24"/>
          <w:szCs w:val="24"/>
        </w:rPr>
      </w:pPr>
    </w:p>
    <w:p w:rsidR="00AC65C1" w:rsidRPr="00AC65C1" w:rsidRDefault="00AC65C1" w:rsidP="00AC65C1">
      <w:pPr>
        <w:rPr>
          <w:sz w:val="24"/>
          <w:szCs w:val="24"/>
        </w:rPr>
      </w:pPr>
    </w:p>
    <w:p w:rsidR="00AC65C1" w:rsidRPr="00AC65C1" w:rsidRDefault="00AC65C1" w:rsidP="00AC65C1">
      <w:pPr>
        <w:rPr>
          <w:sz w:val="24"/>
          <w:szCs w:val="24"/>
        </w:rPr>
      </w:pPr>
    </w:p>
    <w:p w:rsidR="00AC65C1" w:rsidRPr="00AC65C1" w:rsidRDefault="00AC65C1" w:rsidP="00AC65C1">
      <w:pPr>
        <w:rPr>
          <w:sz w:val="24"/>
          <w:szCs w:val="24"/>
        </w:rPr>
      </w:pPr>
      <w:r w:rsidRPr="00AC65C1">
        <w:rPr>
          <w:sz w:val="24"/>
          <w:szCs w:val="24"/>
        </w:rPr>
        <w:t>Направление подготовки (</w:t>
      </w:r>
      <w:proofErr w:type="spellStart"/>
      <w:r w:rsidRPr="00AC65C1">
        <w:rPr>
          <w:sz w:val="24"/>
          <w:szCs w:val="24"/>
          <w:u w:val="single"/>
        </w:rPr>
        <w:t>специалитет</w:t>
      </w:r>
      <w:proofErr w:type="spellEnd"/>
      <w:r w:rsidRPr="00AC65C1">
        <w:rPr>
          <w:sz w:val="24"/>
          <w:szCs w:val="24"/>
        </w:rPr>
        <w:t xml:space="preserve">): </w:t>
      </w:r>
      <w:r w:rsidRPr="00AC65C1">
        <w:rPr>
          <w:b/>
          <w:sz w:val="24"/>
          <w:szCs w:val="24"/>
        </w:rPr>
        <w:t>32.05.01 МЕДИКО-ПРОФИЛАКТИЧЕСКОЕ ДЕЛО</w:t>
      </w:r>
    </w:p>
    <w:p w:rsidR="00AC65C1" w:rsidRPr="00AC65C1" w:rsidRDefault="00AC65C1" w:rsidP="00AC65C1">
      <w:pPr>
        <w:rPr>
          <w:sz w:val="24"/>
          <w:szCs w:val="24"/>
        </w:rPr>
      </w:pPr>
    </w:p>
    <w:p w:rsidR="00AC65C1" w:rsidRPr="00AC65C1" w:rsidRDefault="00AC65C1" w:rsidP="00AC65C1">
      <w:pPr>
        <w:rPr>
          <w:b/>
          <w:sz w:val="24"/>
          <w:szCs w:val="24"/>
        </w:rPr>
      </w:pPr>
      <w:r w:rsidRPr="00AC65C1">
        <w:rPr>
          <w:sz w:val="24"/>
          <w:szCs w:val="24"/>
        </w:rPr>
        <w:t xml:space="preserve">Кафедра </w:t>
      </w:r>
      <w:r w:rsidRPr="00AC65C1">
        <w:rPr>
          <w:b/>
          <w:sz w:val="24"/>
          <w:szCs w:val="24"/>
        </w:rPr>
        <w:t xml:space="preserve"> ПАТОЛОГИЧЕСКАЯ АНАТОМИЯ </w:t>
      </w:r>
    </w:p>
    <w:p w:rsidR="00AC65C1" w:rsidRPr="00AC65C1" w:rsidRDefault="00AC65C1" w:rsidP="00AC65C1">
      <w:pPr>
        <w:rPr>
          <w:sz w:val="24"/>
          <w:szCs w:val="24"/>
        </w:rPr>
      </w:pPr>
    </w:p>
    <w:p w:rsidR="00AC65C1" w:rsidRPr="00AC65C1" w:rsidRDefault="00AC65C1" w:rsidP="00AC65C1">
      <w:pPr>
        <w:rPr>
          <w:sz w:val="24"/>
          <w:szCs w:val="24"/>
        </w:rPr>
      </w:pPr>
      <w:r w:rsidRPr="00AC65C1">
        <w:rPr>
          <w:sz w:val="24"/>
          <w:szCs w:val="24"/>
        </w:rPr>
        <w:t>Форма обучения</w:t>
      </w:r>
      <w:r>
        <w:rPr>
          <w:sz w:val="24"/>
          <w:szCs w:val="24"/>
        </w:rPr>
        <w:t>:</w:t>
      </w:r>
      <w:r w:rsidRPr="00AC65C1">
        <w:rPr>
          <w:sz w:val="24"/>
          <w:szCs w:val="24"/>
        </w:rPr>
        <w:t xml:space="preserve">  </w:t>
      </w:r>
      <w:r w:rsidRPr="00AC65C1">
        <w:rPr>
          <w:b/>
          <w:sz w:val="24"/>
          <w:szCs w:val="24"/>
        </w:rPr>
        <w:t>ОЧНАЯ</w:t>
      </w:r>
      <w:r w:rsidRPr="00AC65C1">
        <w:rPr>
          <w:sz w:val="24"/>
          <w:szCs w:val="24"/>
        </w:rPr>
        <w:t xml:space="preserve"> </w:t>
      </w:r>
    </w:p>
    <w:p w:rsidR="00AC65C1" w:rsidRPr="00AC65C1" w:rsidRDefault="00AC65C1" w:rsidP="00AC65C1">
      <w:pPr>
        <w:rPr>
          <w:sz w:val="24"/>
          <w:szCs w:val="24"/>
        </w:rPr>
      </w:pPr>
    </w:p>
    <w:p w:rsidR="00AC65C1" w:rsidRPr="00AC65C1" w:rsidRDefault="00AC65C1" w:rsidP="00AC65C1">
      <w:pP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Default="00AC65C1" w:rsidP="00AC65C1">
      <w:pPr>
        <w:rPr>
          <w:sz w:val="24"/>
          <w:szCs w:val="24"/>
        </w:rPr>
      </w:pPr>
    </w:p>
    <w:p w:rsidR="00AC65C1" w:rsidRDefault="00AC65C1" w:rsidP="00AC65C1">
      <w:pPr>
        <w:rPr>
          <w:sz w:val="24"/>
          <w:szCs w:val="24"/>
        </w:rPr>
      </w:pPr>
    </w:p>
    <w:p w:rsidR="00AC65C1" w:rsidRDefault="00AC65C1" w:rsidP="00AC65C1">
      <w:pPr>
        <w:rPr>
          <w:sz w:val="24"/>
          <w:szCs w:val="24"/>
        </w:rPr>
      </w:pPr>
    </w:p>
    <w:p w:rsidR="00AC65C1" w:rsidRPr="00AC65C1" w:rsidRDefault="00AC65C1" w:rsidP="00AC65C1">
      <w:pP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p>
    <w:p w:rsidR="00AC65C1" w:rsidRPr="00AC65C1" w:rsidRDefault="00AC65C1" w:rsidP="00AC65C1">
      <w:pPr>
        <w:jc w:val="center"/>
        <w:rPr>
          <w:sz w:val="24"/>
          <w:szCs w:val="24"/>
        </w:rPr>
      </w:pPr>
      <w:r w:rsidRPr="00AC65C1">
        <w:rPr>
          <w:sz w:val="24"/>
          <w:szCs w:val="24"/>
        </w:rPr>
        <w:t>Нижний Новгород</w:t>
      </w:r>
    </w:p>
    <w:p w:rsidR="00AC65C1" w:rsidRPr="00AC65C1" w:rsidRDefault="00AC65C1" w:rsidP="00AC65C1">
      <w:pPr>
        <w:jc w:val="center"/>
        <w:rPr>
          <w:sz w:val="24"/>
          <w:szCs w:val="24"/>
        </w:rPr>
      </w:pPr>
      <w:r w:rsidRPr="00AC65C1">
        <w:rPr>
          <w:sz w:val="24"/>
          <w:szCs w:val="24"/>
        </w:rPr>
        <w:t>2019</w:t>
      </w:r>
    </w:p>
    <w:p w:rsidR="00AC65C1" w:rsidRDefault="00AC65C1" w:rsidP="00202D3D">
      <w:pPr>
        <w:jc w:val="right"/>
        <w:rPr>
          <w:i/>
          <w:sz w:val="24"/>
          <w:szCs w:val="24"/>
        </w:rPr>
      </w:pPr>
    </w:p>
    <w:p w:rsidR="00AC65C1" w:rsidRDefault="00AC65C1" w:rsidP="00202D3D">
      <w:pPr>
        <w:jc w:val="right"/>
        <w:rPr>
          <w:i/>
          <w:sz w:val="24"/>
          <w:szCs w:val="24"/>
        </w:rPr>
      </w:pPr>
    </w:p>
    <w:p w:rsidR="00AC65C1" w:rsidRDefault="00AC65C1" w:rsidP="00202D3D">
      <w:pPr>
        <w:jc w:val="right"/>
        <w:rPr>
          <w:i/>
          <w:sz w:val="24"/>
          <w:szCs w:val="24"/>
        </w:rPr>
      </w:pPr>
    </w:p>
    <w:p w:rsidR="00202D3D" w:rsidRPr="005F5A01" w:rsidRDefault="00202D3D" w:rsidP="00202D3D">
      <w:pPr>
        <w:shd w:val="clear" w:color="auto" w:fill="FFFFFF"/>
        <w:tabs>
          <w:tab w:val="left" w:pos="0"/>
        </w:tabs>
        <w:ind w:firstLine="709"/>
        <w:rPr>
          <w:b/>
          <w:bCs/>
          <w:sz w:val="24"/>
          <w:szCs w:val="24"/>
        </w:rPr>
      </w:pPr>
      <w:r w:rsidRPr="00EA0D06">
        <w:rPr>
          <w:b/>
          <w:sz w:val="24"/>
          <w:szCs w:val="24"/>
        </w:rPr>
        <w:t>1</w:t>
      </w:r>
      <w:r w:rsidRPr="00EA0D06">
        <w:rPr>
          <w:b/>
          <w:bCs/>
          <w:sz w:val="24"/>
          <w:szCs w:val="24"/>
        </w:rPr>
        <w:t>.</w:t>
      </w:r>
      <w:r w:rsidRPr="00EA0D06">
        <w:rPr>
          <w:b/>
          <w:sz w:val="24"/>
          <w:szCs w:val="24"/>
        </w:rPr>
        <w:t> Фонд о</w:t>
      </w:r>
      <w:r w:rsidRPr="00EA0D06">
        <w:rPr>
          <w:b/>
          <w:bCs/>
          <w:sz w:val="24"/>
          <w:szCs w:val="24"/>
        </w:rPr>
        <w:t>ценочных средств для текущего контроля успеваемости, промежуточной аттестации обучающихся по дисциплине</w:t>
      </w:r>
      <w:r w:rsidRPr="005F5A01">
        <w:rPr>
          <w:b/>
          <w:bCs/>
          <w:sz w:val="24"/>
          <w:szCs w:val="24"/>
        </w:rPr>
        <w:t>/</w:t>
      </w:r>
      <w:r>
        <w:rPr>
          <w:b/>
          <w:bCs/>
          <w:sz w:val="24"/>
          <w:szCs w:val="24"/>
        </w:rPr>
        <w:t>практике</w:t>
      </w:r>
    </w:p>
    <w:p w:rsidR="00202D3D" w:rsidRPr="00EA0D06" w:rsidRDefault="00202D3D" w:rsidP="00202D3D">
      <w:pPr>
        <w:shd w:val="clear" w:color="auto" w:fill="FFFFFF"/>
        <w:tabs>
          <w:tab w:val="left" w:pos="0"/>
        </w:tabs>
        <w:ind w:firstLine="709"/>
        <w:rPr>
          <w:b/>
          <w:bCs/>
          <w:sz w:val="24"/>
          <w:szCs w:val="24"/>
        </w:rPr>
      </w:pPr>
    </w:p>
    <w:p w:rsidR="00202D3D" w:rsidRPr="00EA0D06" w:rsidRDefault="00220EBE" w:rsidP="00202D3D">
      <w:pPr>
        <w:shd w:val="clear" w:color="auto" w:fill="FFFFFF"/>
        <w:tabs>
          <w:tab w:val="left" w:pos="0"/>
        </w:tabs>
        <w:ind w:firstLine="709"/>
        <w:jc w:val="both"/>
        <w:rPr>
          <w:iCs/>
          <w:color w:val="000000"/>
          <w:sz w:val="24"/>
          <w:szCs w:val="24"/>
        </w:rPr>
      </w:pPr>
      <w:r w:rsidRPr="00EA0D06">
        <w:rPr>
          <w:iCs/>
          <w:color w:val="000000"/>
          <w:sz w:val="24"/>
          <w:szCs w:val="24"/>
        </w:rPr>
        <w:t>Настоящий Фонд оценочных средств (ФОС) по дисциплине «</w:t>
      </w:r>
      <w:r>
        <w:rPr>
          <w:iCs/>
          <w:color w:val="000000"/>
          <w:sz w:val="24"/>
          <w:szCs w:val="24"/>
        </w:rPr>
        <w:t xml:space="preserve">Патологическая анатомия, </w:t>
      </w:r>
      <w:r w:rsidR="00AD2DA4">
        <w:rPr>
          <w:iCs/>
          <w:color w:val="000000"/>
          <w:sz w:val="24"/>
          <w:szCs w:val="24"/>
        </w:rPr>
        <w:t>секционный курс</w:t>
      </w:r>
      <w:r w:rsidRPr="00EA0D06">
        <w:rPr>
          <w:iCs/>
          <w:color w:val="000000"/>
          <w:sz w:val="24"/>
          <w:szCs w:val="24"/>
        </w:rPr>
        <w:t>» является неотъемлемым приложением к рабочей программе дисциплины «</w:t>
      </w:r>
      <w:r>
        <w:rPr>
          <w:iCs/>
          <w:color w:val="000000"/>
          <w:sz w:val="24"/>
          <w:szCs w:val="24"/>
        </w:rPr>
        <w:t xml:space="preserve">Патологическая анатомия, </w:t>
      </w:r>
      <w:r w:rsidR="00AD2DA4">
        <w:rPr>
          <w:iCs/>
          <w:color w:val="000000"/>
          <w:sz w:val="24"/>
          <w:szCs w:val="24"/>
        </w:rPr>
        <w:t>секционный курс</w:t>
      </w:r>
      <w:r>
        <w:rPr>
          <w:iCs/>
          <w:color w:val="000000"/>
          <w:sz w:val="24"/>
          <w:szCs w:val="24"/>
        </w:rPr>
        <w:t>»</w:t>
      </w:r>
      <w:r w:rsidRPr="00EA0D06">
        <w:rPr>
          <w:iCs/>
          <w:color w:val="000000"/>
          <w:sz w:val="24"/>
          <w:szCs w:val="24"/>
        </w:rPr>
        <w:t xml:space="preserve">. </w:t>
      </w:r>
      <w:r w:rsidR="00202D3D" w:rsidRPr="00EA0D06">
        <w:rPr>
          <w:iCs/>
          <w:color w:val="000000"/>
          <w:sz w:val="24"/>
          <w:szCs w:val="24"/>
        </w:rPr>
        <w:t>На данный ФОС распространяются все реквизиты утверждения, представленные в РПД по данной дисциплине.</w:t>
      </w:r>
    </w:p>
    <w:p w:rsidR="00202D3D" w:rsidRPr="00EA0D06" w:rsidRDefault="00202D3D" w:rsidP="00202D3D">
      <w:pPr>
        <w:shd w:val="clear" w:color="auto" w:fill="FFFFFF"/>
        <w:tabs>
          <w:tab w:val="left" w:pos="0"/>
        </w:tabs>
        <w:ind w:firstLine="709"/>
        <w:jc w:val="both"/>
        <w:rPr>
          <w:i/>
          <w:iCs/>
          <w:color w:val="000000"/>
          <w:sz w:val="24"/>
          <w:szCs w:val="24"/>
        </w:rPr>
      </w:pPr>
      <w:r w:rsidRPr="00EA0D06">
        <w:rPr>
          <w:i/>
          <w:iCs/>
          <w:color w:val="000000"/>
          <w:sz w:val="24"/>
          <w:szCs w:val="24"/>
        </w:rPr>
        <w:t>(Фонды оценочных средств позволяют оценить достижение запланированных результатов, заявленных в образовательной программе.</w:t>
      </w:r>
    </w:p>
    <w:p w:rsidR="00202D3D" w:rsidRPr="00EA0D06" w:rsidRDefault="00202D3D" w:rsidP="00202D3D">
      <w:pPr>
        <w:shd w:val="clear" w:color="auto" w:fill="FFFFFF"/>
        <w:tabs>
          <w:tab w:val="left" w:pos="0"/>
        </w:tabs>
        <w:ind w:firstLine="709"/>
        <w:jc w:val="both"/>
        <w:rPr>
          <w:i/>
          <w:iCs/>
          <w:color w:val="000000"/>
          <w:sz w:val="24"/>
          <w:szCs w:val="24"/>
        </w:rPr>
      </w:pPr>
      <w:r w:rsidRPr="00EA0D06">
        <w:rPr>
          <w:i/>
          <w:iCs/>
          <w:color w:val="000000"/>
          <w:sz w:val="24"/>
          <w:szCs w:val="24"/>
        </w:rPr>
        <w:t>Оценочные средства – фонд контрольных заданий, а также описание форм и процедур, предназначенных для определения качества освоения обучающимися учебного материала.)</w:t>
      </w:r>
    </w:p>
    <w:p w:rsidR="00202D3D" w:rsidRPr="00676255" w:rsidRDefault="00202D3D" w:rsidP="00202D3D">
      <w:pPr>
        <w:shd w:val="clear" w:color="auto" w:fill="FFFFFF"/>
        <w:tabs>
          <w:tab w:val="left" w:pos="0"/>
        </w:tabs>
        <w:ind w:firstLine="709"/>
      </w:pPr>
    </w:p>
    <w:p w:rsidR="00202D3D" w:rsidRPr="005F5A01" w:rsidRDefault="00202D3D" w:rsidP="00202D3D">
      <w:pPr>
        <w:tabs>
          <w:tab w:val="left" w:pos="10348"/>
        </w:tabs>
        <w:suppressAutoHyphens/>
        <w:autoSpaceDE w:val="0"/>
        <w:ind w:firstLine="709"/>
        <w:rPr>
          <w:b/>
          <w:sz w:val="24"/>
          <w:szCs w:val="24"/>
          <w:lang w:eastAsia="ar-SA"/>
        </w:rPr>
      </w:pPr>
      <w:r w:rsidRPr="005F5A01">
        <w:rPr>
          <w:b/>
          <w:bCs/>
          <w:sz w:val="24"/>
          <w:szCs w:val="24"/>
          <w:lang w:eastAsia="ar-SA"/>
        </w:rPr>
        <w:t>2.</w:t>
      </w:r>
      <w:r w:rsidRPr="005F5A01">
        <w:rPr>
          <w:sz w:val="24"/>
          <w:szCs w:val="24"/>
          <w:lang w:eastAsia="ar-SA"/>
        </w:rPr>
        <w:t> </w:t>
      </w:r>
      <w:r w:rsidRPr="005F5A01">
        <w:rPr>
          <w:b/>
          <w:sz w:val="24"/>
          <w:szCs w:val="24"/>
          <w:lang w:eastAsia="ar-SA"/>
        </w:rPr>
        <w:t>Перечень оценочных средств</w:t>
      </w:r>
    </w:p>
    <w:p w:rsidR="00202D3D" w:rsidRPr="005F5A01" w:rsidRDefault="00202D3D" w:rsidP="00202D3D">
      <w:pPr>
        <w:tabs>
          <w:tab w:val="left" w:pos="10348"/>
        </w:tabs>
        <w:suppressAutoHyphens/>
        <w:autoSpaceDE w:val="0"/>
        <w:ind w:firstLine="709"/>
        <w:rPr>
          <w:b/>
          <w:sz w:val="24"/>
          <w:szCs w:val="24"/>
          <w:lang w:eastAsia="ar-SA"/>
        </w:rPr>
      </w:pPr>
    </w:p>
    <w:p w:rsidR="00202D3D" w:rsidRPr="005F5A01" w:rsidRDefault="00202D3D" w:rsidP="00202D3D">
      <w:pPr>
        <w:tabs>
          <w:tab w:val="left" w:pos="10348"/>
        </w:tabs>
        <w:suppressAutoHyphens/>
        <w:autoSpaceDE w:val="0"/>
        <w:ind w:firstLine="709"/>
        <w:jc w:val="both"/>
        <w:rPr>
          <w:sz w:val="24"/>
          <w:szCs w:val="24"/>
          <w:lang w:eastAsia="ar-SA"/>
        </w:rPr>
      </w:pPr>
      <w:r w:rsidRPr="005F5A01">
        <w:rPr>
          <w:sz w:val="24"/>
          <w:szCs w:val="24"/>
          <w:lang w:eastAsia="ar-SA"/>
        </w:rPr>
        <w:t>Для определения качества освоения обучающимися учебного материала по дисциплине/</w:t>
      </w:r>
      <w:r>
        <w:rPr>
          <w:sz w:val="24"/>
          <w:szCs w:val="24"/>
          <w:lang w:eastAsia="ar-SA"/>
        </w:rPr>
        <w:t>практике</w:t>
      </w:r>
      <w:r w:rsidRPr="005F5A01">
        <w:rPr>
          <w:sz w:val="24"/>
          <w:szCs w:val="24"/>
          <w:lang w:eastAsia="ar-SA"/>
        </w:rPr>
        <w:t xml:space="preserve"> используются следующие оценочные средства:</w:t>
      </w:r>
    </w:p>
    <w:tbl>
      <w:tblPr>
        <w:tblW w:w="9639" w:type="dxa"/>
        <w:tblInd w:w="-108" w:type="dxa"/>
        <w:tblCellMar>
          <w:top w:w="52" w:type="dxa"/>
          <w:left w:w="106" w:type="dxa"/>
          <w:bottom w:w="6" w:type="dxa"/>
          <w:right w:w="48" w:type="dxa"/>
        </w:tblCellMar>
        <w:tblLook w:val="04A0" w:firstRow="1" w:lastRow="0" w:firstColumn="1" w:lastColumn="0" w:noHBand="0" w:noVBand="1"/>
      </w:tblPr>
      <w:tblGrid>
        <w:gridCol w:w="495"/>
        <w:gridCol w:w="1736"/>
        <w:gridCol w:w="5071"/>
        <w:gridCol w:w="2337"/>
      </w:tblGrid>
      <w:tr w:rsidR="00202D3D" w:rsidRPr="005F5A01" w:rsidTr="009A41A1">
        <w:trPr>
          <w:trHeight w:val="907"/>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9A41A1">
            <w:pPr>
              <w:suppressAutoHyphens/>
              <w:autoSpaceDE w:val="0"/>
              <w:ind w:left="2" w:right="58"/>
              <w:jc w:val="center"/>
              <w:rPr>
                <w:sz w:val="24"/>
                <w:szCs w:val="24"/>
                <w:lang w:eastAsia="ar-SA"/>
              </w:rPr>
            </w:pPr>
            <w:r w:rsidRPr="005F5A01">
              <w:rPr>
                <w:sz w:val="24"/>
                <w:szCs w:val="24"/>
                <w:lang w:eastAsia="ar-SA"/>
              </w:rPr>
              <w:t>№ п/ п</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9A41A1">
            <w:pPr>
              <w:suppressAutoHyphens/>
              <w:autoSpaceDE w:val="0"/>
              <w:jc w:val="center"/>
              <w:rPr>
                <w:sz w:val="24"/>
                <w:szCs w:val="24"/>
                <w:lang w:eastAsia="ar-SA"/>
              </w:rPr>
            </w:pPr>
            <w:r w:rsidRPr="005F5A01">
              <w:rPr>
                <w:sz w:val="24"/>
                <w:szCs w:val="24"/>
                <w:lang w:eastAsia="ar-SA"/>
              </w:rPr>
              <w:t>Оценочное средство</w:t>
            </w:r>
          </w:p>
        </w:tc>
        <w:tc>
          <w:tcPr>
            <w:tcW w:w="5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9A41A1">
            <w:pPr>
              <w:suppressAutoHyphens/>
              <w:autoSpaceDE w:val="0"/>
              <w:jc w:val="center"/>
              <w:rPr>
                <w:sz w:val="24"/>
                <w:szCs w:val="24"/>
                <w:lang w:eastAsia="ar-SA"/>
              </w:rPr>
            </w:pPr>
            <w:r w:rsidRPr="005F5A01">
              <w:rPr>
                <w:sz w:val="24"/>
                <w:szCs w:val="24"/>
                <w:lang w:eastAsia="ar-SA"/>
              </w:rPr>
              <w:t>Краткая характеристика оценочного средства</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9A41A1">
            <w:pPr>
              <w:suppressAutoHyphens/>
              <w:autoSpaceDE w:val="0"/>
              <w:jc w:val="center"/>
              <w:rPr>
                <w:sz w:val="24"/>
                <w:szCs w:val="24"/>
                <w:lang w:eastAsia="ar-SA"/>
              </w:rPr>
            </w:pPr>
            <w:r w:rsidRPr="005F5A01">
              <w:rPr>
                <w:sz w:val="24"/>
                <w:szCs w:val="24"/>
                <w:lang w:eastAsia="ar-SA"/>
              </w:rPr>
              <w:t>Представление оценочного средства в ФОС</w:t>
            </w:r>
          </w:p>
        </w:tc>
      </w:tr>
      <w:tr w:rsidR="00202D3D" w:rsidRPr="005F5A01" w:rsidTr="009A41A1">
        <w:trPr>
          <w:trHeight w:val="427"/>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9A41A1">
            <w:pPr>
              <w:suppressAutoHyphens/>
              <w:autoSpaceDE w:val="0"/>
              <w:ind w:left="2"/>
              <w:rPr>
                <w:sz w:val="24"/>
                <w:szCs w:val="24"/>
                <w:lang w:eastAsia="ar-SA"/>
              </w:rPr>
            </w:pPr>
            <w:r w:rsidRPr="005F5A01">
              <w:rPr>
                <w:sz w:val="24"/>
                <w:szCs w:val="24"/>
                <w:lang w:eastAsia="ar-SA"/>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716915" w:rsidP="009A41A1">
            <w:pPr>
              <w:suppressAutoHyphens/>
              <w:autoSpaceDE w:val="0"/>
              <w:rPr>
                <w:sz w:val="24"/>
                <w:szCs w:val="24"/>
                <w:lang w:eastAsia="ar-SA"/>
              </w:rPr>
            </w:pPr>
            <w:r>
              <w:rPr>
                <w:sz w:val="24"/>
                <w:szCs w:val="24"/>
                <w:lang w:eastAsia="ar-SA"/>
              </w:rPr>
              <w:t>Тестовые задания</w:t>
            </w:r>
          </w:p>
        </w:tc>
        <w:tc>
          <w:tcPr>
            <w:tcW w:w="5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716915" w:rsidP="009A41A1">
            <w:pPr>
              <w:suppressAutoHyphens/>
              <w:autoSpaceDE w:val="0"/>
              <w:rPr>
                <w:sz w:val="24"/>
                <w:szCs w:val="24"/>
                <w:lang w:eastAsia="ar-SA"/>
              </w:rPr>
            </w:pPr>
            <w:r>
              <w:rPr>
                <w:sz w:val="24"/>
                <w:szCs w:val="24"/>
                <w:lang w:eastAsia="ar-SA"/>
              </w:rPr>
              <w:t>Тестовые задания с выбором одного и несколько правильных ответов</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975D98" w:rsidP="009A41A1">
            <w:pPr>
              <w:suppressAutoHyphens/>
              <w:autoSpaceDE w:val="0"/>
              <w:rPr>
                <w:sz w:val="24"/>
                <w:szCs w:val="24"/>
                <w:lang w:eastAsia="ar-SA"/>
              </w:rPr>
            </w:pPr>
            <w:r>
              <w:rPr>
                <w:sz w:val="24"/>
                <w:szCs w:val="24"/>
                <w:lang w:eastAsia="ar-SA"/>
              </w:rPr>
              <w:t>Фонд тестовых заданий</w:t>
            </w:r>
          </w:p>
        </w:tc>
      </w:tr>
      <w:tr w:rsidR="00202D3D" w:rsidRPr="005F5A01" w:rsidTr="009A41A1">
        <w:trPr>
          <w:trHeight w:val="497"/>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202D3D" w:rsidP="009A41A1">
            <w:pPr>
              <w:suppressAutoHyphens/>
              <w:autoSpaceDE w:val="0"/>
              <w:ind w:left="2"/>
              <w:rPr>
                <w:sz w:val="24"/>
                <w:szCs w:val="24"/>
                <w:lang w:eastAsia="ar-SA"/>
              </w:rPr>
            </w:pPr>
            <w:r w:rsidRPr="005F5A01">
              <w:rPr>
                <w:sz w:val="24"/>
                <w:szCs w:val="24"/>
                <w:lang w:eastAsia="ar-SA"/>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716915" w:rsidP="009A41A1">
            <w:pPr>
              <w:suppressAutoHyphens/>
              <w:autoSpaceDE w:val="0"/>
              <w:rPr>
                <w:sz w:val="24"/>
                <w:szCs w:val="24"/>
                <w:lang w:eastAsia="ar-SA"/>
              </w:rPr>
            </w:pPr>
            <w:r>
              <w:rPr>
                <w:sz w:val="24"/>
                <w:szCs w:val="24"/>
                <w:lang w:eastAsia="ar-SA"/>
              </w:rPr>
              <w:t>Ситуационные задачи</w:t>
            </w:r>
          </w:p>
        </w:tc>
        <w:tc>
          <w:tcPr>
            <w:tcW w:w="5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975D98" w:rsidP="00975D98">
            <w:pPr>
              <w:suppressAutoHyphens/>
              <w:autoSpaceDE w:val="0"/>
              <w:rPr>
                <w:sz w:val="24"/>
                <w:szCs w:val="24"/>
                <w:lang w:eastAsia="ar-SA"/>
              </w:rPr>
            </w:pPr>
            <w:r>
              <w:rPr>
                <w:sz w:val="24"/>
                <w:szCs w:val="24"/>
                <w:lang w:eastAsia="ar-SA"/>
              </w:rPr>
              <w:t>С</w:t>
            </w:r>
            <w:r w:rsidR="00716915">
              <w:rPr>
                <w:sz w:val="24"/>
                <w:szCs w:val="24"/>
                <w:lang w:eastAsia="ar-SA"/>
              </w:rPr>
              <w:t>итуационн</w:t>
            </w:r>
            <w:r>
              <w:rPr>
                <w:sz w:val="24"/>
                <w:szCs w:val="24"/>
                <w:lang w:eastAsia="ar-SA"/>
              </w:rPr>
              <w:t>ые задачи, у вопросов указано</w:t>
            </w:r>
            <w:r w:rsidR="00716915">
              <w:rPr>
                <w:sz w:val="24"/>
                <w:szCs w:val="24"/>
                <w:lang w:eastAsia="ar-SA"/>
              </w:rPr>
              <w:t xml:space="preserve"> </w:t>
            </w:r>
            <w:r>
              <w:rPr>
                <w:sz w:val="24"/>
                <w:szCs w:val="24"/>
                <w:lang w:eastAsia="ar-SA"/>
              </w:rPr>
              <w:t>количество ответов</w:t>
            </w:r>
          </w:p>
        </w:tc>
        <w:tc>
          <w:tcPr>
            <w:tcW w:w="2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D3D" w:rsidRPr="005F5A01" w:rsidRDefault="00975D98" w:rsidP="009A41A1">
            <w:pPr>
              <w:suppressAutoHyphens/>
              <w:autoSpaceDE w:val="0"/>
              <w:rPr>
                <w:sz w:val="24"/>
                <w:szCs w:val="24"/>
                <w:lang w:eastAsia="ar-SA"/>
              </w:rPr>
            </w:pPr>
            <w:r>
              <w:rPr>
                <w:sz w:val="24"/>
                <w:szCs w:val="24"/>
                <w:lang w:eastAsia="ar-SA"/>
              </w:rPr>
              <w:t>Перечень ситуационных задач</w:t>
            </w:r>
          </w:p>
        </w:tc>
      </w:tr>
    </w:tbl>
    <w:p w:rsidR="00202D3D" w:rsidRDefault="00202D3D" w:rsidP="00202D3D">
      <w:pPr>
        <w:autoSpaceDE w:val="0"/>
        <w:autoSpaceDN w:val="0"/>
        <w:adjustRightInd w:val="0"/>
        <w:jc w:val="center"/>
        <w:rPr>
          <w:rFonts w:cs="Times New Roman"/>
          <w:bCs/>
          <w:color w:val="000000"/>
          <w:szCs w:val="28"/>
        </w:rPr>
      </w:pPr>
    </w:p>
    <w:p w:rsidR="00202D3D" w:rsidRPr="0044559D" w:rsidRDefault="00975D98" w:rsidP="00202D3D">
      <w:pPr>
        <w:autoSpaceDE w:val="0"/>
        <w:autoSpaceDN w:val="0"/>
        <w:adjustRightInd w:val="0"/>
        <w:jc w:val="center"/>
        <w:rPr>
          <w:rFonts w:cs="Times New Roman"/>
          <w:bCs/>
          <w:i/>
          <w:color w:val="000000"/>
          <w:sz w:val="24"/>
          <w:szCs w:val="24"/>
        </w:rPr>
      </w:pPr>
      <w:r>
        <w:rPr>
          <w:rFonts w:cs="Times New Roman"/>
          <w:bCs/>
          <w:i/>
          <w:color w:val="000000"/>
          <w:sz w:val="24"/>
          <w:szCs w:val="24"/>
        </w:rPr>
        <w:t>П</w:t>
      </w:r>
      <w:r w:rsidR="00202D3D" w:rsidRPr="0044559D">
        <w:rPr>
          <w:rFonts w:cs="Times New Roman"/>
          <w:bCs/>
          <w:i/>
          <w:color w:val="000000"/>
          <w:sz w:val="24"/>
          <w:szCs w:val="24"/>
        </w:rPr>
        <w:t>еречень оц</w:t>
      </w:r>
      <w:r>
        <w:rPr>
          <w:rFonts w:cs="Times New Roman"/>
          <w:bCs/>
          <w:i/>
          <w:color w:val="000000"/>
          <w:sz w:val="24"/>
          <w:szCs w:val="24"/>
        </w:rPr>
        <w:t xml:space="preserve">еночных средств </w:t>
      </w:r>
    </w:p>
    <w:p w:rsidR="00202D3D" w:rsidRPr="0044559D" w:rsidRDefault="00202D3D" w:rsidP="00202D3D">
      <w:pPr>
        <w:autoSpaceDE w:val="0"/>
        <w:autoSpaceDN w:val="0"/>
        <w:adjustRightInd w:val="0"/>
        <w:jc w:val="center"/>
        <w:rPr>
          <w:rFonts w:cs="Times New Roman"/>
          <w:bCs/>
          <w:color w:val="000000"/>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1864"/>
        <w:gridCol w:w="4819"/>
        <w:gridCol w:w="2092"/>
      </w:tblGrid>
      <w:tr w:rsidR="00202D3D" w:rsidRPr="00B459C9" w:rsidTr="009A41A1">
        <w:tc>
          <w:tcPr>
            <w:tcW w:w="796" w:type="dxa"/>
            <w:shd w:val="clear" w:color="auto" w:fill="auto"/>
          </w:tcPr>
          <w:p w:rsidR="00202D3D" w:rsidRPr="00B459C9" w:rsidRDefault="00202D3D" w:rsidP="009A41A1">
            <w:pPr>
              <w:autoSpaceDE w:val="0"/>
              <w:autoSpaceDN w:val="0"/>
              <w:adjustRightInd w:val="0"/>
              <w:jc w:val="center"/>
              <w:rPr>
                <w:rFonts w:cs="Times New Roman"/>
                <w:bCs/>
                <w:color w:val="000000"/>
                <w:sz w:val="24"/>
                <w:szCs w:val="24"/>
              </w:rPr>
            </w:pPr>
            <w:r w:rsidRPr="00B459C9">
              <w:rPr>
                <w:rFonts w:cs="Times New Roman"/>
                <w:bCs/>
                <w:color w:val="000000"/>
                <w:sz w:val="24"/>
                <w:szCs w:val="24"/>
              </w:rPr>
              <w:t>№</w:t>
            </w:r>
          </w:p>
        </w:tc>
        <w:tc>
          <w:tcPr>
            <w:tcW w:w="1864" w:type="dxa"/>
            <w:shd w:val="clear" w:color="auto" w:fill="auto"/>
          </w:tcPr>
          <w:p w:rsidR="00202D3D" w:rsidRPr="00B459C9" w:rsidRDefault="00202D3D" w:rsidP="009A41A1">
            <w:pPr>
              <w:autoSpaceDE w:val="0"/>
              <w:autoSpaceDN w:val="0"/>
              <w:adjustRightInd w:val="0"/>
              <w:jc w:val="both"/>
              <w:rPr>
                <w:rFonts w:cs="Times New Roman"/>
                <w:bCs/>
                <w:sz w:val="24"/>
                <w:szCs w:val="24"/>
              </w:rPr>
            </w:pPr>
            <w:r w:rsidRPr="00B459C9">
              <w:rPr>
                <w:rFonts w:cs="Times New Roman"/>
                <w:bCs/>
                <w:sz w:val="24"/>
                <w:szCs w:val="24"/>
              </w:rPr>
              <w:t>Наименование</w:t>
            </w:r>
          </w:p>
          <w:p w:rsidR="00202D3D" w:rsidRPr="00B459C9" w:rsidRDefault="00202D3D" w:rsidP="009A41A1">
            <w:pPr>
              <w:autoSpaceDE w:val="0"/>
              <w:autoSpaceDN w:val="0"/>
              <w:adjustRightInd w:val="0"/>
              <w:jc w:val="both"/>
              <w:rPr>
                <w:rFonts w:cs="Times New Roman"/>
                <w:bCs/>
                <w:sz w:val="24"/>
                <w:szCs w:val="24"/>
              </w:rPr>
            </w:pPr>
            <w:r w:rsidRPr="00B459C9">
              <w:rPr>
                <w:rFonts w:cs="Times New Roman"/>
                <w:bCs/>
                <w:sz w:val="24"/>
                <w:szCs w:val="24"/>
              </w:rPr>
              <w:t>оценочного</w:t>
            </w:r>
          </w:p>
          <w:p w:rsidR="00202D3D" w:rsidRPr="00B459C9" w:rsidRDefault="00202D3D" w:rsidP="009A41A1">
            <w:pPr>
              <w:autoSpaceDE w:val="0"/>
              <w:autoSpaceDN w:val="0"/>
              <w:adjustRightInd w:val="0"/>
              <w:jc w:val="both"/>
              <w:rPr>
                <w:rFonts w:cs="Times New Roman"/>
                <w:bCs/>
                <w:color w:val="000000"/>
                <w:sz w:val="24"/>
                <w:szCs w:val="24"/>
              </w:rPr>
            </w:pPr>
            <w:r w:rsidRPr="00B459C9">
              <w:rPr>
                <w:rFonts w:cs="Times New Roman"/>
                <w:bCs/>
                <w:color w:val="000000"/>
                <w:sz w:val="24"/>
                <w:szCs w:val="24"/>
              </w:rPr>
              <w:t>средства</w:t>
            </w:r>
          </w:p>
        </w:tc>
        <w:tc>
          <w:tcPr>
            <w:tcW w:w="4819" w:type="dxa"/>
            <w:shd w:val="clear" w:color="auto" w:fill="auto"/>
          </w:tcPr>
          <w:p w:rsidR="00202D3D" w:rsidRPr="00B459C9" w:rsidRDefault="00202D3D" w:rsidP="009A41A1">
            <w:pPr>
              <w:autoSpaceDE w:val="0"/>
              <w:autoSpaceDN w:val="0"/>
              <w:adjustRightInd w:val="0"/>
              <w:jc w:val="center"/>
              <w:rPr>
                <w:rFonts w:cs="Times New Roman"/>
                <w:bCs/>
                <w:color w:val="000000"/>
                <w:sz w:val="24"/>
                <w:szCs w:val="24"/>
              </w:rPr>
            </w:pPr>
            <w:r w:rsidRPr="00B459C9">
              <w:rPr>
                <w:rFonts w:cs="Times New Roman"/>
                <w:bCs/>
                <w:color w:val="000000"/>
                <w:sz w:val="24"/>
                <w:szCs w:val="24"/>
              </w:rPr>
              <w:t>Краткая характеристика оценочного средства</w:t>
            </w:r>
          </w:p>
        </w:tc>
        <w:tc>
          <w:tcPr>
            <w:tcW w:w="2092" w:type="dxa"/>
            <w:shd w:val="clear" w:color="auto" w:fill="auto"/>
          </w:tcPr>
          <w:p w:rsidR="00202D3D" w:rsidRPr="00B459C9" w:rsidRDefault="00202D3D" w:rsidP="009A41A1">
            <w:pPr>
              <w:autoSpaceDE w:val="0"/>
              <w:autoSpaceDN w:val="0"/>
              <w:adjustRightInd w:val="0"/>
              <w:rPr>
                <w:rFonts w:cs="Times New Roman"/>
                <w:bCs/>
                <w:sz w:val="24"/>
                <w:szCs w:val="24"/>
              </w:rPr>
            </w:pPr>
            <w:r w:rsidRPr="00B459C9">
              <w:rPr>
                <w:rFonts w:cs="Times New Roman"/>
                <w:bCs/>
                <w:sz w:val="24"/>
                <w:szCs w:val="24"/>
              </w:rPr>
              <w:t>Представление</w:t>
            </w:r>
          </w:p>
          <w:p w:rsidR="00202D3D" w:rsidRPr="00B459C9" w:rsidRDefault="00202D3D" w:rsidP="009A41A1">
            <w:pPr>
              <w:autoSpaceDE w:val="0"/>
              <w:autoSpaceDN w:val="0"/>
              <w:adjustRightInd w:val="0"/>
              <w:rPr>
                <w:rFonts w:cs="Times New Roman"/>
                <w:bCs/>
                <w:sz w:val="24"/>
                <w:szCs w:val="24"/>
              </w:rPr>
            </w:pPr>
            <w:r w:rsidRPr="00B459C9">
              <w:rPr>
                <w:rFonts w:cs="Times New Roman"/>
                <w:bCs/>
                <w:sz w:val="24"/>
                <w:szCs w:val="24"/>
              </w:rPr>
              <w:t>оценочного</w:t>
            </w:r>
          </w:p>
          <w:p w:rsidR="00202D3D" w:rsidRPr="00B459C9" w:rsidRDefault="00202D3D" w:rsidP="009A41A1">
            <w:pPr>
              <w:autoSpaceDE w:val="0"/>
              <w:autoSpaceDN w:val="0"/>
              <w:adjustRightInd w:val="0"/>
              <w:jc w:val="both"/>
              <w:rPr>
                <w:rFonts w:cs="Times New Roman"/>
                <w:bCs/>
                <w:color w:val="000000"/>
                <w:sz w:val="24"/>
                <w:szCs w:val="24"/>
              </w:rPr>
            </w:pPr>
            <w:r w:rsidRPr="00B459C9">
              <w:rPr>
                <w:rFonts w:cs="Times New Roman"/>
                <w:bCs/>
                <w:color w:val="000000"/>
                <w:sz w:val="24"/>
                <w:szCs w:val="24"/>
              </w:rPr>
              <w:t>средства в фонде</w:t>
            </w:r>
          </w:p>
        </w:tc>
      </w:tr>
      <w:tr w:rsidR="00202D3D" w:rsidRPr="00B459C9" w:rsidTr="009A41A1">
        <w:tc>
          <w:tcPr>
            <w:tcW w:w="796" w:type="dxa"/>
            <w:shd w:val="clear" w:color="auto" w:fill="auto"/>
          </w:tcPr>
          <w:p w:rsidR="00202D3D" w:rsidRPr="00B459C9" w:rsidRDefault="00975D98" w:rsidP="009A41A1">
            <w:pPr>
              <w:autoSpaceDE w:val="0"/>
              <w:autoSpaceDN w:val="0"/>
              <w:adjustRightInd w:val="0"/>
              <w:jc w:val="center"/>
              <w:rPr>
                <w:rFonts w:cs="Times New Roman"/>
                <w:b/>
                <w:bCs/>
                <w:color w:val="000000"/>
                <w:sz w:val="24"/>
                <w:szCs w:val="24"/>
              </w:rPr>
            </w:pPr>
            <w:r>
              <w:rPr>
                <w:rFonts w:cs="Times New Roman"/>
                <w:b/>
                <w:bCs/>
                <w:color w:val="000000"/>
                <w:sz w:val="24"/>
                <w:szCs w:val="24"/>
              </w:rPr>
              <w:t>1</w:t>
            </w:r>
          </w:p>
        </w:tc>
        <w:tc>
          <w:tcPr>
            <w:tcW w:w="1864" w:type="dxa"/>
            <w:shd w:val="clear" w:color="auto" w:fill="auto"/>
          </w:tcPr>
          <w:p w:rsidR="00202D3D" w:rsidRPr="00B459C9" w:rsidRDefault="00975D98" w:rsidP="009A41A1">
            <w:pPr>
              <w:jc w:val="both"/>
              <w:rPr>
                <w:rFonts w:cs="Times New Roman"/>
                <w:sz w:val="24"/>
                <w:szCs w:val="24"/>
              </w:rPr>
            </w:pPr>
            <w:r>
              <w:rPr>
                <w:rFonts w:cs="Times New Roman"/>
                <w:sz w:val="24"/>
                <w:szCs w:val="24"/>
              </w:rPr>
              <w:t>Тестовые задания</w:t>
            </w:r>
          </w:p>
        </w:tc>
        <w:tc>
          <w:tcPr>
            <w:tcW w:w="4819" w:type="dxa"/>
            <w:shd w:val="clear" w:color="auto" w:fill="auto"/>
          </w:tcPr>
          <w:p w:rsidR="00975D98" w:rsidRPr="00B459C9" w:rsidRDefault="00975D98" w:rsidP="00975D98">
            <w:pPr>
              <w:autoSpaceDE w:val="0"/>
              <w:autoSpaceDN w:val="0"/>
              <w:adjustRightInd w:val="0"/>
              <w:jc w:val="both"/>
              <w:rPr>
                <w:rFonts w:cs="Times New Roman"/>
                <w:sz w:val="24"/>
                <w:szCs w:val="24"/>
              </w:rPr>
            </w:pPr>
            <w:r w:rsidRPr="00B459C9">
              <w:rPr>
                <w:rFonts w:cs="Times New Roman"/>
                <w:sz w:val="24"/>
                <w:szCs w:val="24"/>
              </w:rPr>
              <w:t>Система стандартизированных заданий, позволяющая автоматизировать процедуру</w:t>
            </w:r>
          </w:p>
          <w:p w:rsidR="00202D3D" w:rsidRPr="00B459C9" w:rsidRDefault="00975D98" w:rsidP="00975D98">
            <w:pPr>
              <w:jc w:val="both"/>
              <w:rPr>
                <w:rFonts w:cs="Times New Roman"/>
                <w:sz w:val="24"/>
                <w:szCs w:val="24"/>
              </w:rPr>
            </w:pPr>
            <w:r w:rsidRPr="00B459C9">
              <w:rPr>
                <w:rFonts w:cs="Times New Roman"/>
                <w:sz w:val="24"/>
                <w:szCs w:val="24"/>
              </w:rPr>
              <w:t>измерения уровня знаний и умений обучающегося</w:t>
            </w:r>
          </w:p>
        </w:tc>
        <w:tc>
          <w:tcPr>
            <w:tcW w:w="2092" w:type="dxa"/>
            <w:shd w:val="clear" w:color="auto" w:fill="auto"/>
          </w:tcPr>
          <w:p w:rsidR="00975D98" w:rsidRPr="00B459C9" w:rsidRDefault="00975D98" w:rsidP="00975D98">
            <w:pPr>
              <w:autoSpaceDE w:val="0"/>
              <w:autoSpaceDN w:val="0"/>
              <w:adjustRightInd w:val="0"/>
              <w:rPr>
                <w:rFonts w:cs="Times New Roman"/>
                <w:sz w:val="24"/>
                <w:szCs w:val="24"/>
              </w:rPr>
            </w:pPr>
            <w:r w:rsidRPr="00B459C9">
              <w:rPr>
                <w:rFonts w:cs="Times New Roman"/>
                <w:sz w:val="24"/>
                <w:szCs w:val="24"/>
              </w:rPr>
              <w:t>Фонд тестовых</w:t>
            </w:r>
          </w:p>
          <w:p w:rsidR="00202D3D" w:rsidRPr="00B459C9" w:rsidRDefault="00975D98" w:rsidP="00975D98">
            <w:pPr>
              <w:autoSpaceDE w:val="0"/>
              <w:autoSpaceDN w:val="0"/>
              <w:adjustRightInd w:val="0"/>
              <w:rPr>
                <w:rFonts w:cs="Times New Roman"/>
                <w:color w:val="000000"/>
                <w:sz w:val="24"/>
                <w:szCs w:val="24"/>
              </w:rPr>
            </w:pPr>
            <w:r w:rsidRPr="00B459C9">
              <w:rPr>
                <w:rFonts w:cs="Times New Roman"/>
                <w:sz w:val="24"/>
                <w:szCs w:val="24"/>
              </w:rPr>
              <w:t>заданий</w:t>
            </w:r>
          </w:p>
        </w:tc>
      </w:tr>
      <w:tr w:rsidR="00202D3D" w:rsidRPr="00B459C9" w:rsidTr="009A41A1">
        <w:tc>
          <w:tcPr>
            <w:tcW w:w="796" w:type="dxa"/>
            <w:shd w:val="clear" w:color="auto" w:fill="auto"/>
          </w:tcPr>
          <w:p w:rsidR="00202D3D" w:rsidRPr="00B459C9" w:rsidRDefault="00975D98" w:rsidP="00975D98">
            <w:pPr>
              <w:autoSpaceDE w:val="0"/>
              <w:autoSpaceDN w:val="0"/>
              <w:adjustRightInd w:val="0"/>
              <w:jc w:val="center"/>
              <w:rPr>
                <w:rFonts w:cs="Times New Roman"/>
                <w:b/>
                <w:bCs/>
                <w:color w:val="000000"/>
                <w:sz w:val="24"/>
                <w:szCs w:val="24"/>
              </w:rPr>
            </w:pPr>
            <w:r>
              <w:rPr>
                <w:rFonts w:cs="Times New Roman"/>
                <w:b/>
                <w:bCs/>
                <w:color w:val="000000"/>
                <w:sz w:val="24"/>
                <w:szCs w:val="24"/>
              </w:rPr>
              <w:t>2</w:t>
            </w:r>
          </w:p>
        </w:tc>
        <w:tc>
          <w:tcPr>
            <w:tcW w:w="1864"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Контрольная</w:t>
            </w:r>
          </w:p>
          <w:p w:rsidR="00202D3D" w:rsidRPr="00B459C9" w:rsidRDefault="00202D3D" w:rsidP="009A41A1">
            <w:pPr>
              <w:jc w:val="both"/>
              <w:rPr>
                <w:rFonts w:cs="Times New Roman"/>
                <w:sz w:val="24"/>
                <w:szCs w:val="24"/>
              </w:rPr>
            </w:pPr>
            <w:r w:rsidRPr="00B459C9">
              <w:rPr>
                <w:rFonts w:cs="Times New Roman"/>
                <w:sz w:val="24"/>
                <w:szCs w:val="24"/>
              </w:rPr>
              <w:t>работа</w:t>
            </w:r>
          </w:p>
        </w:tc>
        <w:tc>
          <w:tcPr>
            <w:tcW w:w="4819"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Средство проверки умений применять</w:t>
            </w:r>
          </w:p>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полученные знания для решения задач</w:t>
            </w:r>
          </w:p>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определенного типа по теме или разделу</w:t>
            </w:r>
          </w:p>
        </w:tc>
        <w:tc>
          <w:tcPr>
            <w:tcW w:w="2092"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Комплект</w:t>
            </w:r>
          </w:p>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контрольных</w:t>
            </w:r>
          </w:p>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заданий по</w:t>
            </w:r>
          </w:p>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вариантам</w:t>
            </w:r>
          </w:p>
        </w:tc>
      </w:tr>
      <w:tr w:rsidR="00202D3D" w:rsidRPr="00B459C9" w:rsidTr="009A41A1">
        <w:tc>
          <w:tcPr>
            <w:tcW w:w="796" w:type="dxa"/>
            <w:shd w:val="clear" w:color="auto" w:fill="auto"/>
          </w:tcPr>
          <w:p w:rsidR="00202D3D" w:rsidRPr="00B459C9" w:rsidRDefault="00975D98" w:rsidP="009A41A1">
            <w:pPr>
              <w:autoSpaceDE w:val="0"/>
              <w:autoSpaceDN w:val="0"/>
              <w:adjustRightInd w:val="0"/>
              <w:jc w:val="center"/>
              <w:rPr>
                <w:rFonts w:cs="Times New Roman"/>
                <w:b/>
                <w:bCs/>
                <w:color w:val="000000"/>
                <w:sz w:val="24"/>
                <w:szCs w:val="24"/>
              </w:rPr>
            </w:pPr>
            <w:r>
              <w:rPr>
                <w:rFonts w:cs="Times New Roman"/>
                <w:b/>
                <w:bCs/>
                <w:color w:val="000000"/>
                <w:sz w:val="24"/>
                <w:szCs w:val="24"/>
              </w:rPr>
              <w:t>3</w:t>
            </w:r>
          </w:p>
        </w:tc>
        <w:tc>
          <w:tcPr>
            <w:tcW w:w="1864"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Индивидуальный опрос</w:t>
            </w:r>
          </w:p>
        </w:tc>
        <w:tc>
          <w:tcPr>
            <w:tcW w:w="4819"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Средство контроля, позволяющий оценить степень раскрытия материала</w:t>
            </w:r>
          </w:p>
        </w:tc>
        <w:tc>
          <w:tcPr>
            <w:tcW w:w="2092"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Перечень вопросов</w:t>
            </w:r>
          </w:p>
        </w:tc>
      </w:tr>
      <w:tr w:rsidR="00202D3D" w:rsidRPr="00B459C9" w:rsidTr="009A41A1">
        <w:tc>
          <w:tcPr>
            <w:tcW w:w="796" w:type="dxa"/>
            <w:shd w:val="clear" w:color="auto" w:fill="auto"/>
          </w:tcPr>
          <w:p w:rsidR="00202D3D" w:rsidRPr="00B459C9" w:rsidRDefault="00975D98" w:rsidP="009A41A1">
            <w:pPr>
              <w:autoSpaceDE w:val="0"/>
              <w:autoSpaceDN w:val="0"/>
              <w:adjustRightInd w:val="0"/>
              <w:jc w:val="center"/>
              <w:rPr>
                <w:rFonts w:cs="Times New Roman"/>
                <w:b/>
                <w:bCs/>
                <w:color w:val="000000"/>
                <w:sz w:val="24"/>
                <w:szCs w:val="24"/>
              </w:rPr>
            </w:pPr>
            <w:r>
              <w:rPr>
                <w:rFonts w:cs="Times New Roman"/>
                <w:b/>
                <w:bCs/>
                <w:color w:val="000000"/>
                <w:sz w:val="24"/>
                <w:szCs w:val="24"/>
              </w:rPr>
              <w:t>4</w:t>
            </w:r>
          </w:p>
        </w:tc>
        <w:tc>
          <w:tcPr>
            <w:tcW w:w="1864"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Собеседование</w:t>
            </w:r>
          </w:p>
        </w:tc>
        <w:tc>
          <w:tcPr>
            <w:tcW w:w="4819"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2092"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Вопросы по темам/разделам дисциплины</w:t>
            </w:r>
          </w:p>
        </w:tc>
      </w:tr>
      <w:tr w:rsidR="00202D3D" w:rsidRPr="00B459C9" w:rsidTr="009A41A1">
        <w:tc>
          <w:tcPr>
            <w:tcW w:w="796" w:type="dxa"/>
            <w:shd w:val="clear" w:color="auto" w:fill="auto"/>
          </w:tcPr>
          <w:p w:rsidR="00202D3D" w:rsidRPr="00B459C9" w:rsidRDefault="00975D98" w:rsidP="009A41A1">
            <w:pPr>
              <w:autoSpaceDE w:val="0"/>
              <w:autoSpaceDN w:val="0"/>
              <w:adjustRightInd w:val="0"/>
              <w:jc w:val="center"/>
              <w:rPr>
                <w:rFonts w:cs="Times New Roman"/>
                <w:b/>
                <w:bCs/>
                <w:color w:val="000000"/>
                <w:sz w:val="24"/>
                <w:szCs w:val="24"/>
              </w:rPr>
            </w:pPr>
            <w:r>
              <w:rPr>
                <w:rFonts w:cs="Times New Roman"/>
                <w:b/>
                <w:bCs/>
                <w:color w:val="000000"/>
                <w:sz w:val="24"/>
                <w:szCs w:val="24"/>
              </w:rPr>
              <w:t>5</w:t>
            </w:r>
          </w:p>
        </w:tc>
        <w:tc>
          <w:tcPr>
            <w:tcW w:w="1864"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Ситуационные задачи</w:t>
            </w:r>
          </w:p>
        </w:tc>
        <w:tc>
          <w:tcPr>
            <w:tcW w:w="4819"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t xml:space="preserve">Способ контроля, позволяющий оценить критичность мышления и степень усвоения материала, способность применить </w:t>
            </w:r>
            <w:r w:rsidRPr="00B459C9">
              <w:rPr>
                <w:rFonts w:cs="Times New Roman"/>
                <w:sz w:val="24"/>
                <w:szCs w:val="24"/>
              </w:rPr>
              <w:lastRenderedPageBreak/>
              <w:t>теоретические знания на практике.</w:t>
            </w:r>
          </w:p>
        </w:tc>
        <w:tc>
          <w:tcPr>
            <w:tcW w:w="2092" w:type="dxa"/>
            <w:shd w:val="clear" w:color="auto" w:fill="auto"/>
          </w:tcPr>
          <w:p w:rsidR="00202D3D" w:rsidRPr="00B459C9" w:rsidRDefault="00202D3D" w:rsidP="009A41A1">
            <w:pPr>
              <w:autoSpaceDE w:val="0"/>
              <w:autoSpaceDN w:val="0"/>
              <w:adjustRightInd w:val="0"/>
              <w:jc w:val="both"/>
              <w:rPr>
                <w:rFonts w:cs="Times New Roman"/>
                <w:sz w:val="24"/>
                <w:szCs w:val="24"/>
              </w:rPr>
            </w:pPr>
            <w:r w:rsidRPr="00B459C9">
              <w:rPr>
                <w:rFonts w:cs="Times New Roman"/>
                <w:sz w:val="24"/>
                <w:szCs w:val="24"/>
              </w:rPr>
              <w:lastRenderedPageBreak/>
              <w:t>Перечень задач</w:t>
            </w:r>
          </w:p>
        </w:tc>
      </w:tr>
    </w:tbl>
    <w:p w:rsidR="00202D3D" w:rsidRPr="009B5910" w:rsidRDefault="00202D3D" w:rsidP="00202D3D">
      <w:pPr>
        <w:shd w:val="clear" w:color="auto" w:fill="FFFFFF"/>
        <w:tabs>
          <w:tab w:val="left" w:pos="0"/>
        </w:tabs>
        <w:ind w:firstLine="709"/>
        <w:rPr>
          <w:iCs/>
        </w:rPr>
      </w:pPr>
    </w:p>
    <w:p w:rsidR="00202D3D" w:rsidRPr="00EA0D06" w:rsidRDefault="00202D3D" w:rsidP="00202D3D">
      <w:pPr>
        <w:shd w:val="clear" w:color="auto" w:fill="FFFFFF"/>
        <w:tabs>
          <w:tab w:val="left" w:pos="10348"/>
        </w:tabs>
        <w:suppressAutoHyphens/>
        <w:autoSpaceDE w:val="0"/>
        <w:ind w:firstLine="709"/>
        <w:rPr>
          <w:color w:val="000000"/>
          <w:sz w:val="24"/>
          <w:szCs w:val="24"/>
          <w:lang w:eastAsia="ar-SA"/>
        </w:rPr>
      </w:pPr>
      <w:r w:rsidRPr="00EA0D06">
        <w:rPr>
          <w:b/>
          <w:bCs/>
          <w:color w:val="000000"/>
          <w:sz w:val="24"/>
          <w:szCs w:val="24"/>
          <w:lang w:eastAsia="ar-SA"/>
        </w:rPr>
        <w:t>3.</w:t>
      </w:r>
      <w:r w:rsidRPr="00EA0D06">
        <w:rPr>
          <w:color w:val="000000"/>
          <w:sz w:val="24"/>
          <w:szCs w:val="24"/>
          <w:lang w:eastAsia="ar-SA"/>
        </w:rPr>
        <w:t> </w:t>
      </w:r>
      <w:r w:rsidRPr="00EA0D06">
        <w:rPr>
          <w:b/>
          <w:color w:val="000000"/>
          <w:sz w:val="24"/>
          <w:szCs w:val="24"/>
          <w:lang w:eastAsia="ar-SA"/>
        </w:rPr>
        <w:t>Перечень компетенций с указанием этапов их формирования в процессе освоения образовательной программы и видов оценочных средств</w:t>
      </w:r>
    </w:p>
    <w:p w:rsidR="00202D3D" w:rsidRPr="00EA0D06" w:rsidRDefault="00202D3D" w:rsidP="00202D3D">
      <w:pPr>
        <w:shd w:val="clear" w:color="auto" w:fill="FFFFFF"/>
        <w:tabs>
          <w:tab w:val="left" w:pos="10348"/>
        </w:tabs>
        <w:suppressAutoHyphens/>
        <w:autoSpaceDE w:val="0"/>
        <w:ind w:firstLine="709"/>
        <w:rPr>
          <w:color w:val="000000"/>
          <w:sz w:val="24"/>
          <w:szCs w:val="24"/>
          <w:lang w:eastAsia="ar-S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3" w:type="dxa"/>
          <w:left w:w="0" w:type="dxa"/>
          <w:right w:w="0" w:type="dxa"/>
        </w:tblCellMar>
        <w:tblLook w:val="04A0" w:firstRow="1" w:lastRow="0" w:firstColumn="1" w:lastColumn="0" w:noHBand="0" w:noVBand="1"/>
      </w:tblPr>
      <w:tblGrid>
        <w:gridCol w:w="1678"/>
        <w:gridCol w:w="1559"/>
        <w:gridCol w:w="3969"/>
        <w:gridCol w:w="2433"/>
      </w:tblGrid>
      <w:tr w:rsidR="00202D3D" w:rsidRPr="00EA0D06" w:rsidTr="009A41A1">
        <w:trPr>
          <w:trHeight w:val="494"/>
        </w:trPr>
        <w:tc>
          <w:tcPr>
            <w:tcW w:w="1678" w:type="dxa"/>
            <w:shd w:val="clear" w:color="auto" w:fill="auto"/>
          </w:tcPr>
          <w:p w:rsidR="00202D3D" w:rsidRPr="00EA0D06" w:rsidRDefault="00202D3D" w:rsidP="009A41A1">
            <w:pPr>
              <w:suppressAutoHyphens/>
              <w:autoSpaceDE w:val="0"/>
              <w:spacing w:line="259" w:lineRule="auto"/>
              <w:ind w:left="8"/>
              <w:jc w:val="center"/>
              <w:rPr>
                <w:rFonts w:ascii="Calibri" w:hAnsi="Calibri"/>
                <w:color w:val="000000"/>
                <w:sz w:val="24"/>
                <w:szCs w:val="24"/>
                <w:lang w:eastAsia="ar-SA"/>
              </w:rPr>
            </w:pPr>
            <w:r w:rsidRPr="00EA0D06">
              <w:rPr>
                <w:color w:val="000000"/>
                <w:sz w:val="24"/>
                <w:szCs w:val="24"/>
                <w:lang w:eastAsia="ar-SA"/>
              </w:rPr>
              <w:t>Код и формулировка компетенции</w:t>
            </w:r>
            <w:r>
              <w:rPr>
                <w:color w:val="000000"/>
                <w:sz w:val="24"/>
                <w:szCs w:val="24"/>
                <w:lang w:eastAsia="ar-SA"/>
              </w:rPr>
              <w:t>*</w:t>
            </w:r>
          </w:p>
        </w:tc>
        <w:tc>
          <w:tcPr>
            <w:tcW w:w="1559" w:type="dxa"/>
            <w:shd w:val="clear" w:color="auto" w:fill="auto"/>
          </w:tcPr>
          <w:p w:rsidR="00202D3D" w:rsidRPr="00EA0D06" w:rsidRDefault="00202D3D" w:rsidP="009A41A1">
            <w:pPr>
              <w:suppressAutoHyphens/>
              <w:autoSpaceDE w:val="0"/>
              <w:spacing w:line="259" w:lineRule="auto"/>
              <w:jc w:val="center"/>
              <w:rPr>
                <w:color w:val="000000"/>
                <w:sz w:val="24"/>
                <w:szCs w:val="24"/>
                <w:lang w:eastAsia="ar-SA"/>
              </w:rPr>
            </w:pPr>
            <w:r w:rsidRPr="00EA0D06">
              <w:rPr>
                <w:color w:val="000000"/>
                <w:sz w:val="24"/>
                <w:szCs w:val="24"/>
                <w:lang w:eastAsia="ar-SA"/>
              </w:rPr>
              <w:t>Этап</w:t>
            </w:r>
          </w:p>
          <w:p w:rsidR="00202D3D" w:rsidRPr="00EA0D06" w:rsidRDefault="00202D3D" w:rsidP="009A41A1">
            <w:pPr>
              <w:suppressAutoHyphens/>
              <w:autoSpaceDE w:val="0"/>
              <w:spacing w:line="259" w:lineRule="auto"/>
              <w:jc w:val="center"/>
              <w:rPr>
                <w:rFonts w:ascii="Calibri" w:hAnsi="Calibri"/>
                <w:color w:val="000000"/>
                <w:sz w:val="24"/>
                <w:szCs w:val="24"/>
                <w:lang w:eastAsia="ar-SA"/>
              </w:rPr>
            </w:pPr>
            <w:r w:rsidRPr="00EA0D06">
              <w:rPr>
                <w:color w:val="000000"/>
                <w:sz w:val="24"/>
                <w:szCs w:val="24"/>
                <w:lang w:eastAsia="ar-SA"/>
              </w:rPr>
              <w:t>формирования компетенции</w:t>
            </w:r>
          </w:p>
        </w:tc>
        <w:tc>
          <w:tcPr>
            <w:tcW w:w="3969" w:type="dxa"/>
            <w:shd w:val="clear" w:color="auto" w:fill="auto"/>
          </w:tcPr>
          <w:p w:rsidR="00202D3D" w:rsidRPr="00EA0D06" w:rsidRDefault="00202D3D" w:rsidP="009A41A1">
            <w:pPr>
              <w:suppressAutoHyphens/>
              <w:autoSpaceDE w:val="0"/>
              <w:spacing w:line="259" w:lineRule="auto"/>
              <w:ind w:left="10"/>
              <w:jc w:val="center"/>
              <w:rPr>
                <w:rFonts w:ascii="Calibri" w:hAnsi="Calibri"/>
                <w:color w:val="000000"/>
                <w:sz w:val="24"/>
                <w:szCs w:val="24"/>
                <w:lang w:eastAsia="ar-SA"/>
              </w:rPr>
            </w:pPr>
            <w:r w:rsidRPr="00EA0D06">
              <w:rPr>
                <w:color w:val="000000"/>
                <w:sz w:val="24"/>
                <w:szCs w:val="24"/>
                <w:lang w:eastAsia="ar-SA"/>
              </w:rPr>
              <w:t xml:space="preserve">Контролируемые разделы дисциплины </w:t>
            </w:r>
          </w:p>
        </w:tc>
        <w:tc>
          <w:tcPr>
            <w:tcW w:w="2433" w:type="dxa"/>
            <w:shd w:val="clear" w:color="auto" w:fill="auto"/>
          </w:tcPr>
          <w:p w:rsidR="00202D3D" w:rsidRPr="00EA0D06" w:rsidRDefault="00202D3D" w:rsidP="009A41A1">
            <w:pPr>
              <w:tabs>
                <w:tab w:val="center" w:pos="1203"/>
              </w:tabs>
              <w:suppressAutoHyphens/>
              <w:autoSpaceDE w:val="0"/>
              <w:spacing w:after="28" w:line="259" w:lineRule="auto"/>
              <w:ind w:left="-19"/>
              <w:jc w:val="center"/>
              <w:rPr>
                <w:rFonts w:ascii="Calibri" w:hAnsi="Calibri"/>
                <w:color w:val="000000"/>
                <w:sz w:val="24"/>
                <w:szCs w:val="24"/>
                <w:lang w:eastAsia="ar-SA"/>
              </w:rPr>
            </w:pPr>
            <w:r w:rsidRPr="00EA0D06">
              <w:rPr>
                <w:color w:val="000000"/>
                <w:sz w:val="24"/>
                <w:szCs w:val="24"/>
                <w:lang w:eastAsia="ar-SA"/>
              </w:rPr>
              <w:t>Оценочные средства</w:t>
            </w:r>
          </w:p>
        </w:tc>
      </w:tr>
      <w:tr w:rsidR="00202D3D" w:rsidRPr="009B5910" w:rsidTr="009A41A1">
        <w:trPr>
          <w:trHeight w:val="765"/>
        </w:trPr>
        <w:tc>
          <w:tcPr>
            <w:tcW w:w="1678" w:type="dxa"/>
            <w:shd w:val="clear" w:color="auto" w:fill="auto"/>
            <w:vAlign w:val="center"/>
          </w:tcPr>
          <w:p w:rsidR="003410FE" w:rsidRDefault="00912DFD" w:rsidP="003410FE">
            <w:pPr>
              <w:rPr>
                <w:color w:val="000000"/>
                <w:sz w:val="22"/>
                <w:szCs w:val="22"/>
              </w:rPr>
            </w:pPr>
            <w:r>
              <w:rPr>
                <w:color w:val="000000"/>
                <w:sz w:val="22"/>
                <w:szCs w:val="22"/>
              </w:rPr>
              <w:t>ОПК-9</w:t>
            </w:r>
          </w:p>
          <w:p w:rsidR="00202D3D" w:rsidRPr="003410FE" w:rsidRDefault="003410FE" w:rsidP="009A41A1">
            <w:pPr>
              <w:suppressAutoHyphens/>
              <w:autoSpaceDE w:val="0"/>
              <w:spacing w:after="26" w:line="252" w:lineRule="auto"/>
              <w:ind w:left="108" w:right="102"/>
              <w:rPr>
                <w:color w:val="000000"/>
                <w:sz w:val="24"/>
                <w:szCs w:val="24"/>
                <w:lang w:eastAsia="ar-SA"/>
              </w:rPr>
            </w:pPr>
            <w:r w:rsidRPr="003410FE">
              <w:rPr>
                <w:sz w:val="24"/>
                <w:szCs w:val="24"/>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1559" w:type="dxa"/>
            <w:shd w:val="clear" w:color="auto" w:fill="auto"/>
            <w:vAlign w:val="center"/>
          </w:tcPr>
          <w:p w:rsidR="00202D3D" w:rsidRPr="000C36E0" w:rsidRDefault="000C36E0" w:rsidP="009A41A1">
            <w:pPr>
              <w:suppressAutoHyphens/>
              <w:autoSpaceDE w:val="0"/>
              <w:spacing w:line="259" w:lineRule="auto"/>
              <w:ind w:left="108"/>
              <w:rPr>
                <w:color w:val="000000"/>
                <w:sz w:val="24"/>
                <w:szCs w:val="24"/>
                <w:lang w:eastAsia="ar-SA"/>
              </w:rPr>
            </w:pPr>
            <w:r w:rsidRPr="000C36E0">
              <w:rPr>
                <w:color w:val="000000"/>
                <w:sz w:val="24"/>
                <w:szCs w:val="24"/>
                <w:lang w:eastAsia="ar-SA"/>
              </w:rPr>
              <w:t>текущий</w:t>
            </w:r>
          </w:p>
        </w:tc>
        <w:tc>
          <w:tcPr>
            <w:tcW w:w="3969" w:type="dxa"/>
            <w:shd w:val="clear" w:color="auto" w:fill="auto"/>
            <w:vAlign w:val="center"/>
          </w:tcPr>
          <w:p w:rsidR="00724BDA" w:rsidRPr="00724BDA" w:rsidRDefault="00724BDA" w:rsidP="00724BDA">
            <w:pPr>
              <w:rPr>
                <w:rFonts w:cs="Times New Roman"/>
                <w:sz w:val="24"/>
                <w:szCs w:val="24"/>
              </w:rPr>
            </w:pPr>
            <w:r w:rsidRPr="00724BDA">
              <w:rPr>
                <w:rFonts w:cs="Times New Roman"/>
                <w:b/>
                <w:color w:val="000000"/>
                <w:sz w:val="24"/>
                <w:szCs w:val="24"/>
                <w:lang w:eastAsia="ar-SA"/>
              </w:rPr>
              <w:t>Раздел 1</w:t>
            </w:r>
            <w:r w:rsidRPr="00724BDA">
              <w:rPr>
                <w:rFonts w:cs="Times New Roman"/>
                <w:color w:val="000000"/>
                <w:sz w:val="24"/>
                <w:szCs w:val="24"/>
                <w:lang w:eastAsia="ar-SA"/>
              </w:rPr>
              <w:t xml:space="preserve"> </w:t>
            </w:r>
            <w:r w:rsidRPr="00724BDA">
              <w:rPr>
                <w:rFonts w:cs="Times New Roman"/>
                <w:sz w:val="24"/>
                <w:szCs w:val="24"/>
              </w:rPr>
              <w:t xml:space="preserve">Повреждение клеток и тканей. </w:t>
            </w:r>
          </w:p>
          <w:p w:rsidR="00724BDA" w:rsidRPr="00724BDA" w:rsidRDefault="00724BDA" w:rsidP="00724BDA">
            <w:pPr>
              <w:rPr>
                <w:rFonts w:cs="Times New Roman"/>
                <w:sz w:val="24"/>
                <w:szCs w:val="24"/>
              </w:rPr>
            </w:pPr>
            <w:r w:rsidRPr="00724BDA">
              <w:rPr>
                <w:rFonts w:cs="Times New Roman"/>
                <w:b/>
                <w:color w:val="000000"/>
                <w:sz w:val="24"/>
                <w:szCs w:val="24"/>
                <w:lang w:eastAsia="ar-SA"/>
              </w:rPr>
              <w:t>Раздел 2</w:t>
            </w:r>
            <w:r w:rsidRPr="00724BDA">
              <w:rPr>
                <w:rFonts w:cs="Times New Roman"/>
                <w:color w:val="000000"/>
                <w:sz w:val="24"/>
                <w:szCs w:val="24"/>
                <w:lang w:eastAsia="ar-SA"/>
              </w:rPr>
              <w:t xml:space="preserve"> </w:t>
            </w:r>
            <w:r w:rsidRPr="00724BDA">
              <w:rPr>
                <w:rFonts w:cs="Times New Roman"/>
                <w:sz w:val="24"/>
                <w:szCs w:val="24"/>
              </w:rPr>
              <w:t>Морфология нарушений обмена белков и липидов.</w:t>
            </w:r>
          </w:p>
          <w:p w:rsidR="00724BDA" w:rsidRPr="00724BDA" w:rsidRDefault="00724BDA" w:rsidP="00724BDA">
            <w:pPr>
              <w:rPr>
                <w:rFonts w:cs="Times New Roman"/>
                <w:sz w:val="24"/>
                <w:szCs w:val="24"/>
              </w:rPr>
            </w:pPr>
            <w:r w:rsidRPr="00724BDA">
              <w:rPr>
                <w:rFonts w:cs="Times New Roman"/>
                <w:b/>
                <w:color w:val="000000"/>
                <w:sz w:val="24"/>
                <w:szCs w:val="24"/>
                <w:lang w:eastAsia="ar-SA"/>
              </w:rPr>
              <w:t>Раздел 3</w:t>
            </w:r>
            <w:r w:rsidRPr="00724BDA">
              <w:rPr>
                <w:rFonts w:cs="Times New Roman"/>
                <w:color w:val="000000"/>
                <w:sz w:val="24"/>
                <w:szCs w:val="24"/>
                <w:lang w:eastAsia="ar-SA"/>
              </w:rPr>
              <w:t xml:space="preserve"> </w:t>
            </w:r>
            <w:r w:rsidRPr="00724BDA">
              <w:rPr>
                <w:rFonts w:cs="Times New Roman"/>
                <w:sz w:val="24"/>
                <w:szCs w:val="24"/>
              </w:rPr>
              <w:t xml:space="preserve">Морфология нарушений обмена пигментов </w:t>
            </w:r>
          </w:p>
          <w:p w:rsidR="00724BDA" w:rsidRPr="00724BDA" w:rsidRDefault="00724BDA" w:rsidP="00724BDA">
            <w:pPr>
              <w:suppressAutoHyphens/>
              <w:autoSpaceDE w:val="0"/>
              <w:spacing w:line="259" w:lineRule="auto"/>
              <w:ind w:left="10" w:right="48"/>
              <w:rPr>
                <w:rFonts w:cs="Times New Roman"/>
                <w:b/>
                <w:color w:val="000000"/>
                <w:sz w:val="24"/>
                <w:szCs w:val="24"/>
                <w:lang w:eastAsia="ar-SA"/>
              </w:rPr>
            </w:pPr>
            <w:r w:rsidRPr="00724BDA">
              <w:rPr>
                <w:rFonts w:cs="Times New Roman"/>
                <w:b/>
                <w:color w:val="000000"/>
                <w:sz w:val="24"/>
                <w:szCs w:val="24"/>
                <w:lang w:eastAsia="ar-SA"/>
              </w:rPr>
              <w:t xml:space="preserve">Раздел 4 </w:t>
            </w:r>
            <w:r w:rsidRPr="00724BDA">
              <w:rPr>
                <w:rFonts w:cs="Times New Roman"/>
                <w:sz w:val="24"/>
                <w:szCs w:val="24"/>
              </w:rPr>
              <w:t>Расстройства кровообращения:</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 5 </w:t>
            </w:r>
            <w:r w:rsidRPr="00724BDA">
              <w:rPr>
                <w:rFonts w:cs="Times New Roman"/>
                <w:sz w:val="24"/>
                <w:szCs w:val="24"/>
              </w:rPr>
              <w:t xml:space="preserve">Острое воспаление. </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 6 </w:t>
            </w:r>
            <w:r w:rsidRPr="00724BDA">
              <w:rPr>
                <w:rFonts w:cs="Times New Roman"/>
                <w:sz w:val="24"/>
                <w:szCs w:val="24"/>
              </w:rPr>
              <w:t>Хроническое воспаление.</w:t>
            </w:r>
          </w:p>
          <w:p w:rsidR="00724BDA" w:rsidRPr="00724BDA" w:rsidRDefault="00724BDA" w:rsidP="00724BDA">
            <w:pPr>
              <w:suppressAutoHyphens/>
              <w:autoSpaceDE w:val="0"/>
              <w:spacing w:line="259" w:lineRule="auto"/>
              <w:ind w:left="10" w:right="48"/>
              <w:rPr>
                <w:rFonts w:cs="Times New Roman"/>
                <w:b/>
                <w:color w:val="000000"/>
                <w:sz w:val="24"/>
                <w:szCs w:val="24"/>
                <w:lang w:eastAsia="ar-SA"/>
              </w:rPr>
            </w:pPr>
            <w:r w:rsidRPr="00724BDA">
              <w:rPr>
                <w:rFonts w:cs="Times New Roman"/>
                <w:b/>
                <w:color w:val="000000"/>
                <w:sz w:val="24"/>
                <w:szCs w:val="24"/>
                <w:lang w:eastAsia="ar-SA"/>
              </w:rPr>
              <w:t xml:space="preserve">Раздел 7 </w:t>
            </w:r>
            <w:r w:rsidRPr="00724BDA">
              <w:rPr>
                <w:rFonts w:cs="Times New Roman"/>
                <w:sz w:val="24"/>
                <w:szCs w:val="24"/>
              </w:rPr>
              <w:t>Адаптационно-приспособительные процессы.</w:t>
            </w:r>
          </w:p>
          <w:p w:rsidR="00724BDA" w:rsidRPr="00724BDA" w:rsidRDefault="00724BDA" w:rsidP="00724BDA">
            <w:pPr>
              <w:rPr>
                <w:rFonts w:cs="Times New Roman"/>
                <w:sz w:val="24"/>
                <w:szCs w:val="24"/>
              </w:rPr>
            </w:pPr>
            <w:r w:rsidRPr="00724BDA">
              <w:rPr>
                <w:rFonts w:cs="Times New Roman"/>
                <w:b/>
                <w:color w:val="000000"/>
                <w:sz w:val="24"/>
                <w:szCs w:val="24"/>
                <w:lang w:eastAsia="ar-SA"/>
              </w:rPr>
              <w:t>Раздел 8</w:t>
            </w:r>
            <w:r w:rsidRPr="00724BDA">
              <w:rPr>
                <w:rFonts w:cs="Times New Roman"/>
                <w:sz w:val="24"/>
                <w:szCs w:val="24"/>
              </w:rPr>
              <w:t xml:space="preserve"> Опухоли. Общие положения. Опухоли тканей, производных мезенхимы. Опухоли из </w:t>
            </w:r>
            <w:proofErr w:type="spellStart"/>
            <w:r w:rsidRPr="00724BDA">
              <w:rPr>
                <w:rFonts w:cs="Times New Roman"/>
                <w:sz w:val="24"/>
                <w:szCs w:val="24"/>
              </w:rPr>
              <w:t>меланинобразующей</w:t>
            </w:r>
            <w:proofErr w:type="spellEnd"/>
            <w:r w:rsidRPr="00724BDA">
              <w:rPr>
                <w:rFonts w:cs="Times New Roman"/>
                <w:sz w:val="24"/>
                <w:szCs w:val="24"/>
              </w:rPr>
              <w:t xml:space="preserve"> ткани.</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 9 </w:t>
            </w:r>
            <w:r w:rsidRPr="00724BDA">
              <w:rPr>
                <w:rFonts w:cs="Times New Roman"/>
                <w:sz w:val="24"/>
                <w:szCs w:val="24"/>
              </w:rPr>
              <w:t>Опухоли из эпителия.</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Раздел10 </w:t>
            </w:r>
            <w:r w:rsidRPr="00724BDA">
              <w:rPr>
                <w:rFonts w:cs="Times New Roman"/>
                <w:sz w:val="24"/>
                <w:szCs w:val="24"/>
              </w:rPr>
              <w:t>Рак отдельных локализаций.</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Раздел11 </w:t>
            </w:r>
            <w:r w:rsidRPr="00724BDA">
              <w:rPr>
                <w:rFonts w:cs="Times New Roman"/>
                <w:sz w:val="24"/>
                <w:szCs w:val="24"/>
              </w:rPr>
              <w:t>Опухоли кроветворной и лимфоидной ткани.</w:t>
            </w:r>
          </w:p>
          <w:p w:rsidR="00724BDA" w:rsidRPr="00724BDA" w:rsidRDefault="00724BDA" w:rsidP="00724BDA">
            <w:pPr>
              <w:suppressAutoHyphens/>
              <w:autoSpaceDE w:val="0"/>
              <w:spacing w:line="259" w:lineRule="auto"/>
              <w:ind w:left="10" w:right="48"/>
              <w:rPr>
                <w:rFonts w:cs="Times New Roman"/>
                <w:b/>
                <w:color w:val="000000"/>
                <w:sz w:val="24"/>
                <w:szCs w:val="24"/>
                <w:lang w:eastAsia="ar-SA"/>
              </w:rPr>
            </w:pPr>
            <w:r w:rsidRPr="00724BDA">
              <w:rPr>
                <w:rFonts w:cs="Times New Roman"/>
                <w:b/>
                <w:color w:val="000000"/>
                <w:sz w:val="24"/>
                <w:szCs w:val="24"/>
                <w:lang w:eastAsia="ar-SA"/>
              </w:rPr>
              <w:t xml:space="preserve">Раздел12 </w:t>
            </w:r>
            <w:r w:rsidRPr="00724BDA">
              <w:rPr>
                <w:rFonts w:cs="Times New Roman"/>
                <w:sz w:val="24"/>
                <w:szCs w:val="24"/>
              </w:rPr>
              <w:t>Болезни сердечно-сосудистой системы</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Раздел13 </w:t>
            </w:r>
            <w:r w:rsidRPr="00724BDA">
              <w:rPr>
                <w:rFonts w:cs="Times New Roman"/>
                <w:sz w:val="24"/>
                <w:szCs w:val="24"/>
              </w:rPr>
              <w:t xml:space="preserve">Болезни легких. </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Раздел14 </w:t>
            </w:r>
            <w:r w:rsidRPr="00724BDA">
              <w:rPr>
                <w:rFonts w:cs="Times New Roman"/>
                <w:sz w:val="24"/>
                <w:szCs w:val="24"/>
              </w:rPr>
              <w:t xml:space="preserve">Заболевания желудочно- кишечного тракта </w:t>
            </w:r>
          </w:p>
          <w:p w:rsidR="00724BDA" w:rsidRPr="00724BDA" w:rsidRDefault="00724BDA" w:rsidP="00724BDA">
            <w:pPr>
              <w:suppressAutoHyphens/>
              <w:autoSpaceDE w:val="0"/>
              <w:spacing w:line="259" w:lineRule="auto"/>
              <w:ind w:left="10" w:right="48"/>
              <w:rPr>
                <w:rFonts w:cs="Times New Roman"/>
                <w:b/>
                <w:color w:val="000000"/>
                <w:sz w:val="24"/>
                <w:szCs w:val="24"/>
                <w:lang w:eastAsia="ar-SA"/>
              </w:rPr>
            </w:pPr>
            <w:r w:rsidRPr="00724BDA">
              <w:rPr>
                <w:rFonts w:cs="Times New Roman"/>
                <w:b/>
                <w:color w:val="000000"/>
                <w:sz w:val="24"/>
                <w:szCs w:val="24"/>
                <w:lang w:eastAsia="ar-SA"/>
              </w:rPr>
              <w:t xml:space="preserve">Раздел15 </w:t>
            </w:r>
            <w:r w:rsidRPr="00724BDA">
              <w:rPr>
                <w:rFonts w:cs="Times New Roman"/>
                <w:sz w:val="24"/>
                <w:szCs w:val="24"/>
              </w:rPr>
              <w:t>Заболевания печени и желчевыводящих  путей.</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Раздел16 </w:t>
            </w:r>
            <w:r w:rsidRPr="00724BDA">
              <w:rPr>
                <w:rFonts w:cs="Times New Roman"/>
                <w:sz w:val="24"/>
                <w:szCs w:val="24"/>
              </w:rPr>
              <w:t>Заболевания почек.</w:t>
            </w:r>
          </w:p>
          <w:p w:rsidR="00724BDA" w:rsidRPr="00724BDA" w:rsidRDefault="00724BDA" w:rsidP="00724BDA">
            <w:pPr>
              <w:rPr>
                <w:rFonts w:cs="Times New Roman"/>
                <w:sz w:val="24"/>
                <w:szCs w:val="24"/>
              </w:rPr>
            </w:pPr>
            <w:r w:rsidRPr="00724BDA">
              <w:rPr>
                <w:rFonts w:cs="Times New Roman"/>
                <w:b/>
                <w:color w:val="000000"/>
                <w:sz w:val="24"/>
                <w:szCs w:val="24"/>
                <w:lang w:eastAsia="ar-SA"/>
              </w:rPr>
              <w:t xml:space="preserve">Раздел17 </w:t>
            </w:r>
            <w:r w:rsidRPr="00724BDA">
              <w:rPr>
                <w:rFonts w:cs="Times New Roman"/>
                <w:sz w:val="24"/>
                <w:szCs w:val="24"/>
              </w:rPr>
              <w:t>Кишечные инфекции.  Сепсис.</w:t>
            </w:r>
          </w:p>
          <w:p w:rsidR="00724BDA" w:rsidRPr="00724BDA" w:rsidRDefault="00724BDA" w:rsidP="00724BDA">
            <w:pPr>
              <w:suppressAutoHyphens/>
              <w:autoSpaceDE w:val="0"/>
              <w:spacing w:line="259" w:lineRule="auto"/>
              <w:ind w:left="10" w:right="48"/>
              <w:rPr>
                <w:rFonts w:cs="Times New Roman"/>
                <w:b/>
                <w:color w:val="000000"/>
                <w:sz w:val="24"/>
                <w:szCs w:val="24"/>
                <w:lang w:eastAsia="ar-SA"/>
              </w:rPr>
            </w:pPr>
            <w:r w:rsidRPr="00724BDA">
              <w:rPr>
                <w:rFonts w:cs="Times New Roman"/>
                <w:b/>
                <w:color w:val="000000"/>
                <w:sz w:val="24"/>
                <w:szCs w:val="24"/>
                <w:lang w:eastAsia="ar-SA"/>
              </w:rPr>
              <w:t xml:space="preserve">Раздел18 </w:t>
            </w:r>
            <w:r w:rsidRPr="00724BDA">
              <w:rPr>
                <w:rFonts w:cs="Times New Roman"/>
                <w:sz w:val="24"/>
                <w:szCs w:val="24"/>
              </w:rPr>
              <w:t>Туберкулёз.</w:t>
            </w:r>
          </w:p>
          <w:p w:rsidR="00724BDA" w:rsidRPr="00724BDA" w:rsidRDefault="00724BDA" w:rsidP="00724BDA">
            <w:pPr>
              <w:pStyle w:val="31"/>
              <w:rPr>
                <w:rFonts w:ascii="Times New Roman" w:hAnsi="Times New Roman" w:cs="Times New Roman"/>
                <w:sz w:val="24"/>
              </w:rPr>
            </w:pPr>
            <w:r w:rsidRPr="00724BDA">
              <w:rPr>
                <w:rFonts w:ascii="Times New Roman" w:hAnsi="Times New Roman" w:cs="Times New Roman"/>
                <w:b/>
                <w:color w:val="000000"/>
                <w:sz w:val="24"/>
                <w:lang w:eastAsia="ar-SA"/>
              </w:rPr>
              <w:t xml:space="preserve">Раздел19 </w:t>
            </w:r>
            <w:r w:rsidRPr="00724BDA">
              <w:rPr>
                <w:rFonts w:ascii="Times New Roman" w:hAnsi="Times New Roman" w:cs="Times New Roman"/>
                <w:sz w:val="24"/>
              </w:rPr>
              <w:t>Бактериальные и вирусные инфекции, передающиеся воздушно-капельным путём (дифтерия, скарлатина, корь, менингококковая инфекция). ВИЧ-инфекция.</w:t>
            </w:r>
          </w:p>
          <w:p w:rsidR="00724BDA" w:rsidRPr="00724BDA" w:rsidRDefault="00724BDA" w:rsidP="00724BDA">
            <w:pPr>
              <w:suppressAutoHyphens/>
              <w:autoSpaceDE w:val="0"/>
              <w:spacing w:line="259" w:lineRule="auto"/>
              <w:ind w:left="10" w:right="48"/>
              <w:rPr>
                <w:rFonts w:cs="Times New Roman"/>
                <w:b/>
                <w:color w:val="000000"/>
                <w:sz w:val="24"/>
                <w:szCs w:val="24"/>
                <w:lang w:eastAsia="ar-SA"/>
              </w:rPr>
            </w:pPr>
            <w:r w:rsidRPr="00724BDA">
              <w:rPr>
                <w:rFonts w:cs="Times New Roman"/>
                <w:b/>
                <w:color w:val="000000"/>
                <w:sz w:val="24"/>
                <w:szCs w:val="24"/>
                <w:lang w:eastAsia="ar-SA"/>
              </w:rPr>
              <w:t xml:space="preserve">Раздел20 </w:t>
            </w:r>
            <w:r w:rsidRPr="00724BDA">
              <w:rPr>
                <w:rFonts w:cs="Times New Roman"/>
                <w:sz w:val="24"/>
                <w:szCs w:val="24"/>
              </w:rPr>
              <w:t xml:space="preserve">Организация </w:t>
            </w:r>
            <w:proofErr w:type="spellStart"/>
            <w:r w:rsidRPr="00724BDA">
              <w:rPr>
                <w:rFonts w:cs="Times New Roman"/>
                <w:sz w:val="24"/>
                <w:szCs w:val="24"/>
              </w:rPr>
              <w:t>патанатомической</w:t>
            </w:r>
            <w:proofErr w:type="spellEnd"/>
            <w:r w:rsidRPr="00724BDA">
              <w:rPr>
                <w:rFonts w:cs="Times New Roman"/>
                <w:sz w:val="24"/>
                <w:szCs w:val="24"/>
              </w:rPr>
              <w:t xml:space="preserve"> службы в медицинских учреждениях (её перспективы, дальнейшее совершенствование). Значение и роль патологоанатомической службы в системе здравоохранения (задачи).</w:t>
            </w:r>
          </w:p>
          <w:p w:rsidR="00724BDA" w:rsidRPr="00724BDA" w:rsidRDefault="00724BDA" w:rsidP="00724BDA">
            <w:pPr>
              <w:suppressAutoHyphens/>
              <w:autoSpaceDE w:val="0"/>
              <w:spacing w:line="259" w:lineRule="auto"/>
              <w:ind w:left="10" w:right="48"/>
              <w:rPr>
                <w:rFonts w:cs="Times New Roman"/>
                <w:b/>
                <w:color w:val="000000"/>
                <w:sz w:val="24"/>
                <w:szCs w:val="24"/>
                <w:lang w:eastAsia="ar-SA"/>
              </w:rPr>
            </w:pPr>
            <w:r w:rsidRPr="00724BDA">
              <w:rPr>
                <w:rFonts w:cs="Times New Roman"/>
                <w:b/>
                <w:color w:val="000000"/>
                <w:sz w:val="24"/>
                <w:szCs w:val="24"/>
                <w:lang w:eastAsia="ar-SA"/>
              </w:rPr>
              <w:t xml:space="preserve">Раздел21 </w:t>
            </w:r>
            <w:r w:rsidRPr="00724BDA">
              <w:rPr>
                <w:rFonts w:cs="Times New Roman"/>
                <w:sz w:val="24"/>
                <w:szCs w:val="24"/>
              </w:rPr>
              <w:t xml:space="preserve">Задачи, документация ПАО </w:t>
            </w:r>
            <w:r w:rsidRPr="00724BDA">
              <w:rPr>
                <w:rFonts w:cs="Times New Roman"/>
                <w:sz w:val="24"/>
                <w:szCs w:val="24"/>
              </w:rPr>
              <w:lastRenderedPageBreak/>
              <w:t>лечебных учреждений. Значение и задачи патологоанатомического вскрытия. Оформление протокола вскрытия.</w:t>
            </w:r>
            <w:r w:rsidR="00AD2DA4">
              <w:rPr>
                <w:rFonts w:cs="Times New Roman"/>
                <w:sz w:val="24"/>
                <w:szCs w:val="24"/>
              </w:rPr>
              <w:t xml:space="preserve"> </w:t>
            </w:r>
            <w:proofErr w:type="spellStart"/>
            <w:r w:rsidRPr="00724BDA">
              <w:rPr>
                <w:rFonts w:cs="Times New Roman"/>
                <w:sz w:val="24"/>
                <w:szCs w:val="24"/>
              </w:rPr>
              <w:t>Биопсийная</w:t>
            </w:r>
            <w:proofErr w:type="spellEnd"/>
            <w:r w:rsidRPr="00724BDA">
              <w:rPr>
                <w:rFonts w:cs="Times New Roman"/>
                <w:sz w:val="24"/>
                <w:szCs w:val="24"/>
              </w:rPr>
              <w:t xml:space="preserve"> работа.</w:t>
            </w:r>
          </w:p>
          <w:p w:rsidR="00202D3D" w:rsidRPr="00EA0D06" w:rsidRDefault="00202D3D" w:rsidP="009A41A1">
            <w:pPr>
              <w:suppressAutoHyphens/>
              <w:autoSpaceDE w:val="0"/>
              <w:spacing w:line="259" w:lineRule="auto"/>
              <w:ind w:left="10"/>
              <w:rPr>
                <w:color w:val="000000"/>
                <w:sz w:val="20"/>
                <w:lang w:eastAsia="ar-SA"/>
              </w:rPr>
            </w:pPr>
          </w:p>
        </w:tc>
        <w:tc>
          <w:tcPr>
            <w:tcW w:w="2433" w:type="dxa"/>
            <w:shd w:val="clear" w:color="auto" w:fill="auto"/>
            <w:vAlign w:val="center"/>
          </w:tcPr>
          <w:p w:rsidR="00F02803" w:rsidRDefault="00F02803" w:rsidP="00F02803">
            <w:pPr>
              <w:spacing w:after="21" w:line="258" w:lineRule="auto"/>
              <w:ind w:left="10"/>
              <w:jc w:val="center"/>
              <w:rPr>
                <w:i/>
                <w:color w:val="000000"/>
                <w:sz w:val="24"/>
                <w:szCs w:val="24"/>
                <w:lang w:eastAsia="ar-SA"/>
              </w:rPr>
            </w:pPr>
            <w:r>
              <w:rPr>
                <w:i/>
                <w:color w:val="000000"/>
                <w:sz w:val="24"/>
                <w:szCs w:val="24"/>
                <w:lang w:eastAsia="ar-SA"/>
              </w:rPr>
              <w:lastRenderedPageBreak/>
              <w:t>Контрольные работы</w:t>
            </w:r>
          </w:p>
          <w:p w:rsidR="00F02803" w:rsidRDefault="00F02803" w:rsidP="00F02803">
            <w:pPr>
              <w:spacing w:after="21" w:line="258" w:lineRule="auto"/>
              <w:ind w:left="10"/>
              <w:jc w:val="center"/>
              <w:rPr>
                <w:i/>
                <w:color w:val="000000"/>
                <w:sz w:val="24"/>
                <w:szCs w:val="24"/>
                <w:lang w:eastAsia="ar-SA"/>
              </w:rPr>
            </w:pPr>
            <w:r>
              <w:rPr>
                <w:i/>
                <w:color w:val="000000"/>
                <w:sz w:val="24"/>
                <w:szCs w:val="24"/>
                <w:lang w:eastAsia="ar-SA"/>
              </w:rPr>
              <w:t>Промежуточная аттестация (экзамен)</w:t>
            </w:r>
          </w:p>
          <w:p w:rsidR="00202D3D" w:rsidRPr="00EA0D06" w:rsidRDefault="00202D3D" w:rsidP="009A41A1">
            <w:pPr>
              <w:suppressAutoHyphens/>
              <w:autoSpaceDE w:val="0"/>
              <w:spacing w:line="259" w:lineRule="auto"/>
              <w:ind w:left="10"/>
              <w:rPr>
                <w:color w:val="000000"/>
                <w:sz w:val="20"/>
                <w:lang w:eastAsia="ar-SA"/>
              </w:rPr>
            </w:pPr>
          </w:p>
        </w:tc>
      </w:tr>
    </w:tbl>
    <w:p w:rsidR="00202D3D" w:rsidRPr="00DA2EDD" w:rsidRDefault="00202D3D" w:rsidP="00202D3D">
      <w:pPr>
        <w:shd w:val="clear" w:color="auto" w:fill="FFFFFF"/>
        <w:tabs>
          <w:tab w:val="left" w:pos="10348"/>
        </w:tabs>
        <w:suppressAutoHyphens/>
        <w:autoSpaceDE w:val="0"/>
        <w:ind w:firstLine="709"/>
        <w:rPr>
          <w:sz w:val="24"/>
          <w:szCs w:val="24"/>
          <w:lang w:eastAsia="ar-SA"/>
        </w:rPr>
      </w:pPr>
      <w:r w:rsidRPr="00DA2EDD">
        <w:rPr>
          <w:sz w:val="24"/>
          <w:szCs w:val="24"/>
          <w:lang w:eastAsia="ar-SA"/>
        </w:rPr>
        <w:lastRenderedPageBreak/>
        <w:t xml:space="preserve">* </w:t>
      </w:r>
      <w:r w:rsidRPr="00E52793">
        <w:rPr>
          <w:i/>
          <w:sz w:val="24"/>
          <w:szCs w:val="24"/>
          <w:lang w:eastAsia="ar-SA"/>
        </w:rPr>
        <w:t>- не предусмотрены для программ аспирантуры</w:t>
      </w:r>
    </w:p>
    <w:p w:rsidR="00202D3D" w:rsidRPr="009B5910" w:rsidRDefault="00202D3D" w:rsidP="00724BDA">
      <w:pPr>
        <w:shd w:val="clear" w:color="auto" w:fill="FFFFFF"/>
        <w:tabs>
          <w:tab w:val="left" w:pos="10348"/>
        </w:tabs>
        <w:suppressAutoHyphens/>
        <w:autoSpaceDE w:val="0"/>
        <w:ind w:firstLine="709"/>
        <w:jc w:val="center"/>
        <w:rPr>
          <w:lang w:eastAsia="ar-SA"/>
        </w:rPr>
      </w:pPr>
    </w:p>
    <w:p w:rsidR="00202D3D" w:rsidRPr="00EA0D06" w:rsidRDefault="00202D3D" w:rsidP="00202D3D">
      <w:pPr>
        <w:shd w:val="clear" w:color="auto" w:fill="FFFFFF"/>
        <w:tabs>
          <w:tab w:val="left" w:pos="10348"/>
        </w:tabs>
        <w:suppressAutoHyphens/>
        <w:autoSpaceDE w:val="0"/>
        <w:ind w:firstLine="709"/>
        <w:rPr>
          <w:b/>
          <w:color w:val="000000"/>
          <w:sz w:val="24"/>
          <w:szCs w:val="24"/>
          <w:lang w:eastAsia="ar-SA"/>
        </w:rPr>
      </w:pPr>
      <w:r w:rsidRPr="00EA0D06">
        <w:rPr>
          <w:b/>
          <w:bCs/>
          <w:color w:val="000000"/>
          <w:sz w:val="24"/>
          <w:szCs w:val="24"/>
          <w:lang w:eastAsia="ar-SA"/>
        </w:rPr>
        <w:t>4.</w:t>
      </w:r>
      <w:r w:rsidRPr="00EA0D06">
        <w:rPr>
          <w:color w:val="000000"/>
          <w:sz w:val="24"/>
          <w:szCs w:val="24"/>
          <w:lang w:eastAsia="ar-SA"/>
        </w:rPr>
        <w:t> </w:t>
      </w:r>
      <w:r w:rsidRPr="00EA0D06">
        <w:rPr>
          <w:b/>
          <w:color w:val="000000"/>
          <w:sz w:val="24"/>
          <w:szCs w:val="24"/>
          <w:lang w:eastAsia="ar-SA"/>
        </w:rPr>
        <w:t xml:space="preserve">Содержание оценочных средств </w:t>
      </w:r>
      <w:r>
        <w:rPr>
          <w:b/>
          <w:color w:val="000000"/>
          <w:sz w:val="24"/>
          <w:szCs w:val="24"/>
          <w:lang w:eastAsia="ar-SA"/>
        </w:rPr>
        <w:t xml:space="preserve">входного, </w:t>
      </w:r>
      <w:r w:rsidRPr="00EA0D06">
        <w:rPr>
          <w:b/>
          <w:color w:val="000000"/>
          <w:sz w:val="24"/>
          <w:szCs w:val="24"/>
          <w:lang w:eastAsia="ar-SA"/>
        </w:rPr>
        <w:t>текущего контроля</w:t>
      </w:r>
    </w:p>
    <w:p w:rsidR="003410FE" w:rsidRDefault="003410FE" w:rsidP="00202D3D">
      <w:pPr>
        <w:ind w:firstLine="709"/>
        <w:rPr>
          <w:bCs/>
          <w:i/>
          <w:iCs/>
          <w:color w:val="000000"/>
          <w:sz w:val="24"/>
          <w:szCs w:val="24"/>
        </w:rPr>
      </w:pPr>
      <w:r>
        <w:rPr>
          <w:bCs/>
          <w:iCs/>
          <w:color w:val="000000"/>
          <w:sz w:val="24"/>
          <w:szCs w:val="24"/>
        </w:rPr>
        <w:t>Т</w:t>
      </w:r>
      <w:r w:rsidR="00202D3D" w:rsidRPr="00EA0D06">
        <w:rPr>
          <w:bCs/>
          <w:iCs/>
          <w:color w:val="000000"/>
          <w:sz w:val="24"/>
          <w:szCs w:val="24"/>
        </w:rPr>
        <w:t xml:space="preserve">екущий контроль осуществляется преподавателем дисциплины </w:t>
      </w:r>
      <w:r>
        <w:rPr>
          <w:bCs/>
          <w:iCs/>
          <w:color w:val="000000"/>
          <w:sz w:val="24"/>
          <w:szCs w:val="24"/>
        </w:rPr>
        <w:t xml:space="preserve">при проведении занятий в форме </w:t>
      </w:r>
      <w:r>
        <w:rPr>
          <w:bCs/>
          <w:i/>
          <w:iCs/>
          <w:color w:val="000000"/>
          <w:sz w:val="24"/>
          <w:szCs w:val="24"/>
        </w:rPr>
        <w:t>контрольной работы, включающей тестовые задания с выбором одного или нескольких правильных ответов и ситуационных задач.</w:t>
      </w:r>
    </w:p>
    <w:p w:rsidR="00202D3D" w:rsidRPr="00EA0D06" w:rsidRDefault="00202D3D" w:rsidP="00202D3D">
      <w:pPr>
        <w:ind w:firstLine="709"/>
        <w:rPr>
          <w:bCs/>
          <w:iCs/>
          <w:color w:val="000000"/>
          <w:sz w:val="24"/>
          <w:szCs w:val="24"/>
        </w:rPr>
      </w:pPr>
      <w:r w:rsidRPr="00EA0D06">
        <w:rPr>
          <w:bCs/>
          <w:iCs/>
          <w:color w:val="000000"/>
          <w:sz w:val="24"/>
          <w:szCs w:val="24"/>
        </w:rPr>
        <w:t>Оценочные средства для текущего контроля.</w:t>
      </w:r>
    </w:p>
    <w:p w:rsidR="00202D3D" w:rsidRPr="00EA0D06" w:rsidRDefault="00202D3D" w:rsidP="00202D3D">
      <w:pPr>
        <w:ind w:firstLine="709"/>
        <w:rPr>
          <w:bCs/>
          <w:iCs/>
          <w:color w:val="000000"/>
          <w:sz w:val="24"/>
          <w:szCs w:val="24"/>
        </w:rPr>
      </w:pPr>
      <w:r w:rsidRPr="00EA0D06">
        <w:rPr>
          <w:bCs/>
          <w:i/>
          <w:iCs/>
          <w:color w:val="000000"/>
          <w:sz w:val="24"/>
          <w:szCs w:val="24"/>
        </w:rPr>
        <w:t>(примерные темы для дискуссий, примерные темы рефератов и т.д.)</w:t>
      </w:r>
    </w:p>
    <w:p w:rsidR="00202D3D" w:rsidRPr="009E601B" w:rsidRDefault="00202D3D" w:rsidP="00202D3D">
      <w:pPr>
        <w:ind w:firstLine="709"/>
        <w:jc w:val="both"/>
        <w:rPr>
          <w:rFonts w:cs="Times New Roman"/>
          <w:sz w:val="24"/>
          <w:szCs w:val="24"/>
        </w:rPr>
      </w:pPr>
      <w:r w:rsidRPr="009E601B">
        <w:rPr>
          <w:rFonts w:cs="Times New Roman"/>
          <w:sz w:val="24"/>
          <w:szCs w:val="24"/>
        </w:rPr>
        <w:t>(преподавателем указываются все виды заданий для проведения текущего контроля, если это предусмотрено в РПД, по форме, приведенной ниже в качестве примера. Текущий контроль проводится в разрезе оценки компетенций, предусмотренных в РПД, а не тем или разделов дисциплины)</w:t>
      </w:r>
    </w:p>
    <w:p w:rsidR="00202D3D" w:rsidRPr="009E601B" w:rsidRDefault="00202D3D" w:rsidP="00202D3D">
      <w:pPr>
        <w:ind w:firstLine="709"/>
        <w:rPr>
          <w:rFonts w:cs="Times New Roman"/>
          <w:sz w:val="24"/>
          <w:szCs w:val="24"/>
        </w:rPr>
      </w:pPr>
      <w:r>
        <w:rPr>
          <w:rFonts w:cs="Times New Roman"/>
          <w:sz w:val="24"/>
          <w:szCs w:val="24"/>
        </w:rPr>
        <w:t xml:space="preserve"> 4.</w:t>
      </w:r>
      <w:r w:rsidRPr="009E601B">
        <w:rPr>
          <w:rFonts w:cs="Times New Roman"/>
          <w:sz w:val="24"/>
          <w:szCs w:val="24"/>
        </w:rPr>
        <w:t>1. Задачи для оценки компетенции «</w:t>
      </w:r>
      <w:r w:rsidR="00B81CAE">
        <w:rPr>
          <w:rFonts w:cs="Times New Roman"/>
          <w:sz w:val="24"/>
          <w:szCs w:val="24"/>
        </w:rPr>
        <w:t>ОПК5</w:t>
      </w:r>
      <w:r w:rsidRPr="009E601B">
        <w:rPr>
          <w:rFonts w:cs="Times New Roman"/>
          <w:sz w:val="24"/>
          <w:szCs w:val="24"/>
        </w:rPr>
        <w:t xml:space="preserve">» </w:t>
      </w:r>
      <w:r w:rsidRPr="003B19BB">
        <w:rPr>
          <w:rFonts w:cs="Times New Roman"/>
          <w:i/>
          <w:sz w:val="24"/>
          <w:szCs w:val="24"/>
        </w:rPr>
        <w:t xml:space="preserve">( указать код компетенции): </w:t>
      </w:r>
    </w:p>
    <w:p w:rsidR="00202D3D" w:rsidRPr="009E601B" w:rsidRDefault="00AD2DA4" w:rsidP="00202D3D">
      <w:pPr>
        <w:jc w:val="both"/>
        <w:rPr>
          <w:rFonts w:cs="Times New Roman"/>
          <w:sz w:val="24"/>
          <w:szCs w:val="24"/>
        </w:rPr>
      </w:pPr>
      <w:r w:rsidRPr="00AD2DA4">
        <w:rPr>
          <w:bCs/>
          <w:iCs/>
          <w:color w:val="000000"/>
          <w:sz w:val="24"/>
          <w:szCs w:val="24"/>
        </w:rPr>
        <w:t>http://eos.pimunn.ru/specialities/specialty/194/disciplines/3796/education-materials</w:t>
      </w:r>
    </w:p>
    <w:p w:rsidR="00202D3D" w:rsidRPr="009E601B" w:rsidRDefault="00202D3D" w:rsidP="00202D3D">
      <w:pPr>
        <w:ind w:firstLine="709"/>
        <w:jc w:val="both"/>
        <w:rPr>
          <w:rFonts w:cs="Times New Roman"/>
          <w:sz w:val="24"/>
          <w:szCs w:val="24"/>
        </w:rPr>
      </w:pPr>
      <w:r>
        <w:rPr>
          <w:rFonts w:cs="Times New Roman"/>
          <w:sz w:val="24"/>
          <w:szCs w:val="24"/>
        </w:rPr>
        <w:t>4.3.</w:t>
      </w:r>
      <w:r w:rsidRPr="009E601B">
        <w:rPr>
          <w:rFonts w:cs="Times New Roman"/>
          <w:sz w:val="24"/>
          <w:szCs w:val="24"/>
        </w:rPr>
        <w:t xml:space="preserve"> Вопросы для коллоквиумов, собеседования </w:t>
      </w:r>
      <w:r w:rsidRPr="003B19BB">
        <w:rPr>
          <w:rFonts w:cs="Times New Roman"/>
          <w:i/>
          <w:sz w:val="24"/>
          <w:szCs w:val="24"/>
        </w:rPr>
        <w:t>( указать код компетенции):</w:t>
      </w:r>
    </w:p>
    <w:p w:rsidR="00202D3D" w:rsidRPr="009E601B" w:rsidRDefault="00202D3D" w:rsidP="00202D3D">
      <w:pPr>
        <w:ind w:firstLine="709"/>
        <w:jc w:val="both"/>
        <w:rPr>
          <w:rFonts w:cs="Times New Roman"/>
          <w:sz w:val="24"/>
          <w:szCs w:val="24"/>
        </w:rPr>
      </w:pPr>
    </w:p>
    <w:p w:rsidR="00202D3D" w:rsidRDefault="00202D3D" w:rsidP="00202D3D">
      <w:pPr>
        <w:ind w:firstLine="709"/>
        <w:jc w:val="both"/>
        <w:rPr>
          <w:rFonts w:cs="Times New Roman"/>
          <w:sz w:val="24"/>
          <w:szCs w:val="24"/>
        </w:rPr>
      </w:pPr>
      <w:r w:rsidRPr="009E601B">
        <w:rPr>
          <w:rFonts w:cs="Times New Roman"/>
          <w:sz w:val="24"/>
          <w:szCs w:val="24"/>
        </w:rPr>
        <w:t xml:space="preserve"> </w:t>
      </w:r>
      <w:r>
        <w:rPr>
          <w:rFonts w:cs="Times New Roman"/>
          <w:sz w:val="24"/>
          <w:szCs w:val="24"/>
        </w:rPr>
        <w:t>4.4.</w:t>
      </w:r>
      <w:r w:rsidRPr="009E601B">
        <w:rPr>
          <w:rFonts w:cs="Times New Roman"/>
          <w:sz w:val="24"/>
          <w:szCs w:val="24"/>
        </w:rPr>
        <w:t xml:space="preserve"> Задания (оценочные средства), выносимые на экзамен/зачет </w:t>
      </w:r>
    </w:p>
    <w:p w:rsidR="00202D3D" w:rsidRDefault="00202D3D" w:rsidP="00202D3D">
      <w:pPr>
        <w:ind w:firstLine="709"/>
        <w:jc w:val="both"/>
        <w:rPr>
          <w:rFonts w:cs="Times New Roman"/>
          <w:sz w:val="24"/>
          <w:szCs w:val="24"/>
        </w:rPr>
      </w:pPr>
      <w:r w:rsidRPr="009E601B">
        <w:rPr>
          <w:rFonts w:cs="Times New Roman"/>
          <w:sz w:val="24"/>
          <w:szCs w:val="24"/>
        </w:rPr>
        <w:t xml:space="preserve">Приводится полный пакет экзаменационных заданий/задач </w:t>
      </w:r>
      <w:r w:rsidR="009A41A1">
        <w:rPr>
          <w:rFonts w:cs="Times New Roman"/>
          <w:sz w:val="24"/>
          <w:szCs w:val="24"/>
        </w:rPr>
        <w:t>(</w:t>
      </w:r>
      <w:r w:rsidR="00AD2DA4">
        <w:rPr>
          <w:rFonts w:cs="Times New Roman"/>
          <w:sz w:val="24"/>
          <w:szCs w:val="24"/>
        </w:rPr>
        <w:t>«</w:t>
      </w:r>
      <w:r w:rsidR="00912DFD">
        <w:rPr>
          <w:rFonts w:cs="Times New Roman"/>
          <w:sz w:val="24"/>
          <w:szCs w:val="24"/>
        </w:rPr>
        <w:t>ОПК9</w:t>
      </w:r>
      <w:r w:rsidR="009A41A1" w:rsidRPr="009E601B">
        <w:rPr>
          <w:rFonts w:cs="Times New Roman"/>
          <w:sz w:val="24"/>
          <w:szCs w:val="24"/>
        </w:rPr>
        <w:t xml:space="preserve">» </w:t>
      </w:r>
      <w:r w:rsidRPr="003B19BB">
        <w:rPr>
          <w:rFonts w:cs="Times New Roman"/>
          <w:i/>
          <w:sz w:val="24"/>
          <w:szCs w:val="24"/>
        </w:rPr>
        <w:t>код компетенции):</w:t>
      </w:r>
    </w:p>
    <w:p w:rsidR="009A41A1" w:rsidRPr="00D415B4" w:rsidRDefault="009A41A1" w:rsidP="009A41A1">
      <w:pPr>
        <w:widowControl w:val="0"/>
        <w:spacing w:after="220"/>
        <w:jc w:val="center"/>
        <w:rPr>
          <w:rFonts w:cs="Times New Roman"/>
          <w:b/>
          <w:sz w:val="24"/>
          <w:szCs w:val="24"/>
        </w:rPr>
      </w:pPr>
      <w:r w:rsidRPr="00D415B4">
        <w:rPr>
          <w:rFonts w:cs="Times New Roman"/>
          <w:b/>
          <w:sz w:val="24"/>
          <w:szCs w:val="24"/>
        </w:rPr>
        <w:t>ВВЕДЕНИЕ В НОЗОЛОГИЮ. РАК ОТДЕЛЬНЫХ ОРГАНОВ</w:t>
      </w: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1.</w:t>
      </w:r>
      <w:r w:rsidRPr="00D415B4">
        <w:rPr>
          <w:rFonts w:cs="Times New Roman"/>
          <w:sz w:val="24"/>
          <w:szCs w:val="24"/>
        </w:rPr>
        <w:t xml:space="preserve"> Больной 62-х лет, заядлый курильщик, длительное время страдает хронической патологией бронхов. Во время последнего обращения к врачу при рентгенологическом исследовании легких обнаружен ателектаз, при бронхоскопии в нижнедолевом бронхе опухоль, растущая в просвет. Произведена биопсия, позволившая диагностировать плоскоклеточный </w:t>
      </w:r>
      <w:proofErr w:type="spellStart"/>
      <w:r w:rsidRPr="00D415B4">
        <w:rPr>
          <w:rFonts w:cs="Times New Roman"/>
          <w:sz w:val="24"/>
          <w:szCs w:val="24"/>
        </w:rPr>
        <w:t>неороговевающий</w:t>
      </w:r>
      <w:proofErr w:type="spellEnd"/>
      <w:r w:rsidRPr="00D415B4">
        <w:rPr>
          <w:rFonts w:cs="Times New Roman"/>
          <w:sz w:val="24"/>
          <w:szCs w:val="24"/>
        </w:rPr>
        <w:t xml:space="preserve"> рак.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Какое предраковое заболевание бронхов у больного?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Назовите возможные предраковые изменения эпителия бронхов при этом заболевании.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Укажите форму рака легкого у больного, учитывая топографию опухоли.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Объясните, почему развился ателектаз.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Какие гистологические варианты рака возможны в лёгком, какие из них самые частые?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6. Опишите гистологическую картину плоскоклеточного рака.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7. Какое отношение к развитию рака легких имеет </w:t>
      </w:r>
      <w:proofErr w:type="spellStart"/>
      <w:r w:rsidRPr="00D415B4">
        <w:rPr>
          <w:rFonts w:cs="Times New Roman"/>
          <w:sz w:val="24"/>
          <w:szCs w:val="24"/>
        </w:rPr>
        <w:t>табакокурение</w:t>
      </w:r>
      <w:proofErr w:type="spellEnd"/>
      <w:r w:rsidRPr="00D415B4">
        <w:rPr>
          <w:rFonts w:cs="Times New Roman"/>
          <w:sz w:val="24"/>
          <w:szCs w:val="24"/>
        </w:rPr>
        <w:t xml:space="preserve">? Почему? </w:t>
      </w:r>
    </w:p>
    <w:p w:rsidR="009A41A1" w:rsidRPr="00D415B4" w:rsidRDefault="009A41A1" w:rsidP="009A41A1">
      <w:pPr>
        <w:widowControl w:val="0"/>
        <w:ind w:firstLine="708"/>
        <w:jc w:val="both"/>
        <w:rPr>
          <w:rFonts w:cs="Times New Roman"/>
          <w:sz w:val="24"/>
          <w:szCs w:val="24"/>
        </w:rPr>
      </w:pP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2.</w:t>
      </w:r>
      <w:r w:rsidRPr="00D415B4">
        <w:rPr>
          <w:rFonts w:cs="Times New Roman"/>
          <w:sz w:val="24"/>
          <w:szCs w:val="24"/>
        </w:rPr>
        <w:t xml:space="preserve"> В патологоанатомическое отделение доставлен операционный материал - правое легкое. На разрезе найдена опухоль без четких границ, врастающая в окружающую ткань. В центре опухолевого узла бесструктурная масса некроза и гнойное содержимое. Гистологически диагностирован недифференцированный мелкоклеточный рак.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1. Какие легочные осложнения рака легких вы знаете? Какое легочное осложнение у больного?</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Перечислите пути метастазирования рака легких.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Где будут первые (ранние) метастазы, где - поздние (отдаленные)?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Укажите особенности метастазирования недифференцированного рака легких.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Какой прогноз при недифференцированном раке легких? Почему?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6. Назовите причины смерти при раке легких. </w:t>
      </w:r>
    </w:p>
    <w:p w:rsidR="009A41A1" w:rsidRPr="00D415B4" w:rsidRDefault="009A41A1" w:rsidP="009A41A1">
      <w:pPr>
        <w:widowControl w:val="0"/>
        <w:suppressAutoHyphens/>
        <w:ind w:left="720"/>
        <w:jc w:val="both"/>
        <w:rPr>
          <w:rFonts w:cs="Times New Roman"/>
          <w:sz w:val="24"/>
          <w:szCs w:val="24"/>
        </w:rPr>
      </w:pPr>
      <w:r w:rsidRPr="00D415B4">
        <w:rPr>
          <w:rFonts w:cs="Times New Roman"/>
          <w:sz w:val="24"/>
          <w:szCs w:val="24"/>
        </w:rPr>
        <w:t>7.Как часто в настоящее время встречается рак легких?</w:t>
      </w:r>
    </w:p>
    <w:p w:rsidR="009A41A1" w:rsidRPr="00D415B4" w:rsidRDefault="009A41A1" w:rsidP="009A41A1">
      <w:pPr>
        <w:widowControl w:val="0"/>
        <w:ind w:firstLine="708"/>
        <w:jc w:val="both"/>
        <w:rPr>
          <w:rFonts w:cs="Times New Roman"/>
          <w:sz w:val="24"/>
          <w:szCs w:val="24"/>
        </w:rPr>
      </w:pPr>
    </w:p>
    <w:p w:rsidR="009A41A1" w:rsidRPr="00D415B4" w:rsidRDefault="009A41A1" w:rsidP="009A41A1">
      <w:pPr>
        <w:widowControl w:val="0"/>
        <w:suppressAutoHyphens/>
        <w:ind w:left="708"/>
        <w:jc w:val="both"/>
        <w:rPr>
          <w:rFonts w:cs="Times New Roman"/>
          <w:sz w:val="24"/>
          <w:szCs w:val="24"/>
        </w:rPr>
      </w:pPr>
      <w:r w:rsidRPr="00D415B4">
        <w:rPr>
          <w:rFonts w:cs="Times New Roman"/>
          <w:b/>
          <w:sz w:val="24"/>
          <w:szCs w:val="24"/>
        </w:rPr>
        <w:lastRenderedPageBreak/>
        <w:t>3.</w:t>
      </w:r>
      <w:r w:rsidRPr="00D415B4">
        <w:rPr>
          <w:rFonts w:cs="Times New Roman"/>
          <w:sz w:val="24"/>
          <w:szCs w:val="24"/>
        </w:rPr>
        <w:t xml:space="preserve"> При вырезке удаленного на операции желудка в пилорическом отделе</w:t>
      </w:r>
    </w:p>
    <w:p w:rsidR="009A41A1" w:rsidRPr="00D415B4" w:rsidRDefault="009A41A1" w:rsidP="009A41A1">
      <w:pPr>
        <w:widowControl w:val="0"/>
        <w:suppressAutoHyphens/>
        <w:jc w:val="both"/>
        <w:rPr>
          <w:rFonts w:cs="Times New Roman"/>
          <w:sz w:val="24"/>
          <w:szCs w:val="24"/>
        </w:rPr>
      </w:pPr>
      <w:r w:rsidRPr="00D415B4">
        <w:rPr>
          <w:rFonts w:cs="Times New Roman"/>
          <w:sz w:val="24"/>
          <w:szCs w:val="24"/>
        </w:rPr>
        <w:t xml:space="preserve">обнаружена опухоль 6х5 см, растущая в просвет, с изъявлением в центре и </w:t>
      </w:r>
      <w:proofErr w:type="spellStart"/>
      <w:r w:rsidRPr="00D415B4">
        <w:rPr>
          <w:rFonts w:cs="Times New Roman"/>
          <w:sz w:val="24"/>
          <w:szCs w:val="24"/>
        </w:rPr>
        <w:t>валикообразно</w:t>
      </w:r>
      <w:proofErr w:type="spellEnd"/>
      <w:r w:rsidRPr="00D415B4">
        <w:rPr>
          <w:rFonts w:cs="Times New Roman"/>
          <w:sz w:val="24"/>
          <w:szCs w:val="24"/>
        </w:rPr>
        <w:t xml:space="preserve"> приподнятыми краями. В гистологических препаратах высокодифференцированная </w:t>
      </w:r>
      <w:proofErr w:type="spellStart"/>
      <w:r w:rsidRPr="00D415B4">
        <w:rPr>
          <w:rFonts w:cs="Times New Roman"/>
          <w:sz w:val="24"/>
          <w:szCs w:val="24"/>
        </w:rPr>
        <w:t>аденокарцинома</w:t>
      </w:r>
      <w:proofErr w:type="spellEnd"/>
      <w:r w:rsidRPr="00D415B4">
        <w:rPr>
          <w:rFonts w:cs="Times New Roman"/>
          <w:sz w:val="24"/>
          <w:szCs w:val="24"/>
        </w:rPr>
        <w:t xml:space="preserve"> (рак кишечного типа), в региональных лимфоузлах метастазов нет.</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1. Какая анатомическая (макроскопическая) форма рака желудка в</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операционном материале?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Что такое </w:t>
      </w:r>
      <w:proofErr w:type="spellStart"/>
      <w:r w:rsidRPr="00D415B4">
        <w:rPr>
          <w:rFonts w:cs="Times New Roman"/>
          <w:sz w:val="24"/>
          <w:szCs w:val="24"/>
        </w:rPr>
        <w:t>аденокарцинома</w:t>
      </w:r>
      <w:proofErr w:type="spellEnd"/>
      <w:r w:rsidRPr="00D415B4">
        <w:rPr>
          <w:rFonts w:cs="Times New Roman"/>
          <w:sz w:val="24"/>
          <w:szCs w:val="24"/>
        </w:rPr>
        <w:t xml:space="preserve">?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Как вы оцените в прогностическом отношении такое гистологическое строение рака?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Где располагаются региональные лимфоузлы в желудке и почему важно их исследовать в операционном материале?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Как вы </w:t>
      </w:r>
      <w:proofErr w:type="spellStart"/>
      <w:r w:rsidRPr="00D415B4">
        <w:rPr>
          <w:rFonts w:cs="Times New Roman"/>
          <w:sz w:val="24"/>
          <w:szCs w:val="24"/>
        </w:rPr>
        <w:t>прогностически</w:t>
      </w:r>
      <w:proofErr w:type="spellEnd"/>
      <w:r w:rsidRPr="00D415B4">
        <w:rPr>
          <w:rFonts w:cs="Times New Roman"/>
          <w:sz w:val="24"/>
          <w:szCs w:val="24"/>
        </w:rPr>
        <w:t xml:space="preserve"> оцените отсутствие метастазов в регионарных лимфоузлах?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6. Назовите наиболее частые предраковые заболевания желудка.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7. Укажите предраковые изменения эпителия желудка.</w:t>
      </w:r>
    </w:p>
    <w:p w:rsidR="009A41A1" w:rsidRPr="00D415B4" w:rsidRDefault="009A41A1" w:rsidP="009A41A1">
      <w:pPr>
        <w:widowControl w:val="0"/>
        <w:ind w:firstLine="708"/>
        <w:jc w:val="both"/>
        <w:rPr>
          <w:rFonts w:cs="Times New Roman"/>
          <w:sz w:val="24"/>
          <w:szCs w:val="24"/>
        </w:rPr>
      </w:pP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4.</w:t>
      </w:r>
      <w:r w:rsidRPr="00D415B4">
        <w:rPr>
          <w:rFonts w:cs="Times New Roman"/>
          <w:sz w:val="24"/>
          <w:szCs w:val="24"/>
        </w:rPr>
        <w:t xml:space="preserve"> В патологоанатомическое отделение из операционной доставлен желудок. В нижней трети тела и пилорическом отделе складки неровные, грубые, соответственно им стенка резко утолщена, плотная, просвет органа сужен. Регионарные лимфоузлы увеличены. После микроскопического исследования поставлен диагноз слизистого (</w:t>
      </w:r>
      <w:proofErr w:type="spellStart"/>
      <w:r w:rsidRPr="00D415B4">
        <w:rPr>
          <w:rFonts w:cs="Times New Roman"/>
          <w:sz w:val="24"/>
          <w:szCs w:val="24"/>
        </w:rPr>
        <w:t>перстневидноклеточного</w:t>
      </w:r>
      <w:proofErr w:type="spellEnd"/>
      <w:r w:rsidRPr="00D415B4">
        <w:rPr>
          <w:rFonts w:cs="Times New Roman"/>
          <w:sz w:val="24"/>
          <w:szCs w:val="24"/>
        </w:rPr>
        <w:t xml:space="preserve">) рака, в региональных лимфоузлах метастазы раковой опухоли.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Какая анатомическая (макроскопическая) форма рака желудка в операционном материале?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2. Что такое слизистый (</w:t>
      </w:r>
      <w:proofErr w:type="spellStart"/>
      <w:r w:rsidRPr="00D415B4">
        <w:rPr>
          <w:rFonts w:cs="Times New Roman"/>
          <w:sz w:val="24"/>
          <w:szCs w:val="24"/>
        </w:rPr>
        <w:t>перстневидноклеточный</w:t>
      </w:r>
      <w:proofErr w:type="spellEnd"/>
      <w:r w:rsidRPr="00D415B4">
        <w:rPr>
          <w:rFonts w:cs="Times New Roman"/>
          <w:sz w:val="24"/>
          <w:szCs w:val="24"/>
        </w:rPr>
        <w:t xml:space="preserve">) рак?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Оцените прогноз у данного больного (учтите гистологическое строение опухоли, наличие метастазов).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Назовите возможную локализацию отдаленных </w:t>
      </w:r>
      <w:proofErr w:type="spellStart"/>
      <w:r w:rsidRPr="00D415B4">
        <w:rPr>
          <w:rFonts w:cs="Times New Roman"/>
          <w:sz w:val="24"/>
          <w:szCs w:val="24"/>
        </w:rPr>
        <w:t>лимфогенных</w:t>
      </w:r>
      <w:proofErr w:type="spellEnd"/>
      <w:r w:rsidRPr="00D415B4">
        <w:rPr>
          <w:rFonts w:cs="Times New Roman"/>
          <w:sz w:val="24"/>
          <w:szCs w:val="24"/>
        </w:rPr>
        <w:t xml:space="preserve"> метастазов рака желудка и их названия по фамилиям авторов?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В какой орган рак желудка дает гематогенные метастазы в первую очередь?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6. Перечислите осложнения рака желудка.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 </w:t>
      </w: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5.</w:t>
      </w:r>
      <w:r w:rsidRPr="00D415B4">
        <w:rPr>
          <w:rFonts w:cs="Times New Roman"/>
          <w:sz w:val="24"/>
          <w:szCs w:val="24"/>
        </w:rPr>
        <w:t xml:space="preserve"> У больного 57-ми лет опухоль пищевода. Первые жалобы были на затруднение прохождения пищи. Однако в последнее время отмечает улучшение при глотании. С помощью </w:t>
      </w:r>
      <w:proofErr w:type="spellStart"/>
      <w:r w:rsidRPr="00D415B4">
        <w:rPr>
          <w:rFonts w:cs="Times New Roman"/>
          <w:sz w:val="24"/>
          <w:szCs w:val="24"/>
        </w:rPr>
        <w:t>гастрофиброскопа</w:t>
      </w:r>
      <w:proofErr w:type="spellEnd"/>
      <w:r w:rsidRPr="00D415B4">
        <w:rPr>
          <w:rFonts w:cs="Times New Roman"/>
          <w:sz w:val="24"/>
          <w:szCs w:val="24"/>
        </w:rPr>
        <w:t xml:space="preserve"> осмотрена слизистая оболочка пищевода и взят биоптат из опухоли. В гистологических препаратах раковая опухоль с обширными некрозами.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Какой тип роста опухоли относительно просвета пищевода у больного?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Почему спустя некоторое время частично восстановилось проходимость пищевода?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Укажите гистологический вариант рака, типичный для пищевода.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Опишите микроскопическое строение этого варианта рака.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Перечислите основные предраковые заболевания пищевода.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6. Назовите предраковые изменения эпителия пищевода.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7. Каким путем развиваются первые (ранние) метастазы рака пищевода? </w:t>
      </w:r>
    </w:p>
    <w:p w:rsidR="009A41A1" w:rsidRPr="00D415B4" w:rsidRDefault="009A41A1" w:rsidP="009A41A1">
      <w:pPr>
        <w:widowControl w:val="0"/>
        <w:ind w:firstLine="708"/>
        <w:jc w:val="both"/>
        <w:rPr>
          <w:rFonts w:cs="Times New Roman"/>
          <w:sz w:val="24"/>
          <w:szCs w:val="24"/>
        </w:rPr>
      </w:pP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6.</w:t>
      </w:r>
      <w:r w:rsidRPr="00D415B4">
        <w:rPr>
          <w:rFonts w:cs="Times New Roman"/>
          <w:sz w:val="24"/>
          <w:szCs w:val="24"/>
        </w:rPr>
        <w:t xml:space="preserve"> Больной произведена операция </w:t>
      </w:r>
      <w:proofErr w:type="spellStart"/>
      <w:r w:rsidRPr="00D415B4">
        <w:rPr>
          <w:rFonts w:cs="Times New Roman"/>
          <w:sz w:val="24"/>
          <w:szCs w:val="24"/>
        </w:rPr>
        <w:t>мастэктомии</w:t>
      </w:r>
      <w:proofErr w:type="spellEnd"/>
      <w:r w:rsidRPr="00D415B4">
        <w:rPr>
          <w:rFonts w:cs="Times New Roman"/>
          <w:sz w:val="24"/>
          <w:szCs w:val="24"/>
        </w:rPr>
        <w:t xml:space="preserve"> с удалением </w:t>
      </w:r>
      <w:proofErr w:type="spellStart"/>
      <w:r w:rsidRPr="00D415B4">
        <w:rPr>
          <w:rFonts w:cs="Times New Roman"/>
          <w:sz w:val="24"/>
          <w:szCs w:val="24"/>
        </w:rPr>
        <w:t>аксиллярной</w:t>
      </w:r>
      <w:proofErr w:type="spellEnd"/>
      <w:r w:rsidRPr="00D415B4">
        <w:rPr>
          <w:rFonts w:cs="Times New Roman"/>
          <w:sz w:val="24"/>
          <w:szCs w:val="24"/>
        </w:rPr>
        <w:t xml:space="preserve"> жировой клетчатки. На разрезе в молочной железе обнаружен опухолевый узел диаметром 4 см без четких границ, в </w:t>
      </w:r>
      <w:proofErr w:type="spellStart"/>
      <w:r w:rsidRPr="00D415B4">
        <w:rPr>
          <w:rFonts w:cs="Times New Roman"/>
          <w:sz w:val="24"/>
          <w:szCs w:val="24"/>
        </w:rPr>
        <w:t>аксилярной</w:t>
      </w:r>
      <w:proofErr w:type="spellEnd"/>
      <w:r w:rsidRPr="00D415B4">
        <w:rPr>
          <w:rFonts w:cs="Times New Roman"/>
          <w:sz w:val="24"/>
          <w:szCs w:val="24"/>
        </w:rPr>
        <w:t xml:space="preserve"> жировой клетчатке два плотных, увеличенных в размерах, лимфоузла. При микроскопическом исследовании диагностирован рак молочной железы с метастазами в лимфоузлах.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Какая анатомическая (макроскопическая) форма рака молочной железы обнаружена в операционном материале?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Перечислите возможные гистологические варианты рака молочной железы.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Назовите наиболее частый гистологический вариант рака молочной железы.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Оцените в отношении прогноза наличие метастазов в лимфоузлах.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Укажите предраковые заболевания молочной железы. </w:t>
      </w:r>
    </w:p>
    <w:p w:rsidR="009A41A1" w:rsidRPr="00D415B4" w:rsidRDefault="009A41A1" w:rsidP="009A41A1">
      <w:pPr>
        <w:widowControl w:val="0"/>
        <w:spacing w:after="220"/>
        <w:ind w:firstLine="709"/>
        <w:jc w:val="both"/>
        <w:rPr>
          <w:rFonts w:cs="Times New Roman"/>
          <w:sz w:val="24"/>
          <w:szCs w:val="24"/>
        </w:rPr>
      </w:pPr>
      <w:r w:rsidRPr="00D415B4">
        <w:rPr>
          <w:rFonts w:cs="Times New Roman"/>
          <w:sz w:val="24"/>
          <w:szCs w:val="24"/>
        </w:rPr>
        <w:t xml:space="preserve">6. Часто ли в настоящее время встречается рак молочной железы и почему? </w:t>
      </w: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7.</w:t>
      </w:r>
      <w:r w:rsidRPr="00D415B4">
        <w:rPr>
          <w:rFonts w:cs="Times New Roman"/>
          <w:sz w:val="24"/>
          <w:szCs w:val="24"/>
        </w:rPr>
        <w:t xml:space="preserve"> На вскрытие поступил труп женщины 42-х лет. Имеются указания на радикальную </w:t>
      </w:r>
      <w:proofErr w:type="spellStart"/>
      <w:r w:rsidRPr="00D415B4">
        <w:rPr>
          <w:rFonts w:cs="Times New Roman"/>
          <w:sz w:val="24"/>
          <w:szCs w:val="24"/>
        </w:rPr>
        <w:lastRenderedPageBreak/>
        <w:t>мастэктомию</w:t>
      </w:r>
      <w:proofErr w:type="spellEnd"/>
      <w:r w:rsidRPr="00D415B4">
        <w:rPr>
          <w:rFonts w:cs="Times New Roman"/>
          <w:sz w:val="24"/>
          <w:szCs w:val="24"/>
        </w:rPr>
        <w:t xml:space="preserve"> по поводу рака молочной железы полгода назад. На вскрытии найдены множественные метастазы рака в печени, головном мозгу, костях позвоночника. Причиной смерти явилось прогрессирование злокачественной опухоли.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Назовите пути метастазирования рака молочной железы.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Где будут локализоваться первые (ранние) метастазы рака молочной железы?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Каким путем развились метастазы в печень, головной мозг, позвоночник?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Как объяснить летальный исход от прогрессирования злокачественной опухоли?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Уточните прогноз у больных при раке молочной железы, объясните, почему такой? </w:t>
      </w:r>
    </w:p>
    <w:p w:rsidR="009A41A1" w:rsidRPr="00D415B4" w:rsidRDefault="009A41A1" w:rsidP="009A41A1">
      <w:pPr>
        <w:widowControl w:val="0"/>
        <w:spacing w:after="220"/>
        <w:ind w:firstLine="709"/>
        <w:jc w:val="both"/>
        <w:rPr>
          <w:rFonts w:cs="Times New Roman"/>
          <w:sz w:val="24"/>
          <w:szCs w:val="24"/>
        </w:rPr>
      </w:pPr>
      <w:r w:rsidRPr="00D415B4">
        <w:rPr>
          <w:rFonts w:cs="Times New Roman"/>
          <w:sz w:val="24"/>
          <w:szCs w:val="24"/>
        </w:rPr>
        <w:t xml:space="preserve">6. Рак ещё, каких локализаций, кроме молочной железы, может давать очень рано и быстро распространенные метастазы? </w:t>
      </w: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8.</w:t>
      </w:r>
      <w:r w:rsidRPr="00D415B4">
        <w:rPr>
          <w:rFonts w:cs="Times New Roman"/>
          <w:sz w:val="24"/>
          <w:szCs w:val="24"/>
        </w:rPr>
        <w:t xml:space="preserve"> Женщина 37 лет обратилась к врачу с жалобами на мажущие кровянистые выделения из половых путей, контактные кровотечения. При гинекологическом осмотре на слизистой оболочке влагалищной порции шейки матки обнаружена опухоль с сосочковыми разрастаниями (вид "цветной капусты"). Произведена биопсия, позволившая диагностировать раковую опухоль.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Назовите анатомическую (макроскопическую) форму рака шейки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матки у описанной больной.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Укажите наиболее частую гистологическую форму рака шейки матки. </w:t>
      </w:r>
    </w:p>
    <w:p w:rsidR="009A41A1" w:rsidRPr="00D415B4" w:rsidRDefault="009A41A1" w:rsidP="009A41A1">
      <w:pPr>
        <w:widowControl w:val="0"/>
        <w:suppressAutoHyphens/>
        <w:ind w:left="708"/>
        <w:jc w:val="both"/>
        <w:rPr>
          <w:rFonts w:cs="Times New Roman"/>
          <w:sz w:val="24"/>
          <w:szCs w:val="24"/>
        </w:rPr>
      </w:pPr>
      <w:r w:rsidRPr="00D415B4">
        <w:rPr>
          <w:rFonts w:cs="Times New Roman"/>
          <w:sz w:val="24"/>
          <w:szCs w:val="24"/>
        </w:rPr>
        <w:t>3. Перечислите предраковые заболевания шейки матки.</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Уточните изменения многослойного плоского эпителия шейки матки,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считающиеся предраковыми.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Инфицированность, каким вирусом, имеет значение в развитии рака шейки матки. </w:t>
      </w:r>
    </w:p>
    <w:p w:rsidR="009A41A1" w:rsidRPr="00D415B4" w:rsidRDefault="009A41A1" w:rsidP="009A41A1">
      <w:pPr>
        <w:widowControl w:val="0"/>
        <w:suppressAutoHyphens/>
        <w:spacing w:after="220"/>
        <w:ind w:left="709"/>
        <w:jc w:val="both"/>
        <w:rPr>
          <w:rFonts w:cs="Times New Roman"/>
          <w:sz w:val="24"/>
          <w:szCs w:val="24"/>
        </w:rPr>
      </w:pPr>
      <w:r w:rsidRPr="00D415B4">
        <w:rPr>
          <w:rFonts w:cs="Times New Roman"/>
          <w:sz w:val="24"/>
          <w:szCs w:val="24"/>
        </w:rPr>
        <w:t xml:space="preserve">6. Где локализуются </w:t>
      </w:r>
      <w:proofErr w:type="spellStart"/>
      <w:r w:rsidRPr="00D415B4">
        <w:rPr>
          <w:rFonts w:cs="Times New Roman"/>
          <w:sz w:val="24"/>
          <w:szCs w:val="24"/>
        </w:rPr>
        <w:t>лимфогенные</w:t>
      </w:r>
      <w:proofErr w:type="spellEnd"/>
      <w:r w:rsidRPr="00D415B4">
        <w:rPr>
          <w:rFonts w:cs="Times New Roman"/>
          <w:sz w:val="24"/>
          <w:szCs w:val="24"/>
        </w:rPr>
        <w:t xml:space="preserve"> метастазы рака шейки матки?</w:t>
      </w:r>
      <w:r w:rsidRPr="00D415B4">
        <w:rPr>
          <w:rFonts w:cs="Times New Roman"/>
          <w:sz w:val="24"/>
          <w:szCs w:val="24"/>
        </w:rPr>
        <w:tab/>
      </w: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9.</w:t>
      </w:r>
      <w:r w:rsidRPr="00D415B4">
        <w:rPr>
          <w:rFonts w:cs="Times New Roman"/>
          <w:sz w:val="24"/>
          <w:szCs w:val="24"/>
        </w:rPr>
        <w:t xml:space="preserve"> При гинекологическом осмотре у женщины 33 лет на слизистой оболочке влагалищной порции шейки матки найден очаг ярко-красного цвета. С целью уточнения диагноза произведена биопсия. После гистологического исследования биоптата дано заключение цервикальная эктопия, дисплазия многослойного плоского эпителия 3 степени, подозрение на "рак на месте".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Какое отношение имеет цервикальная эктопия к раку шейки матки?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Что такое дисплазия эпителия (определение)?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Как нужно в прогностическом отношении оценивать дисплазию эпителия 1, 2, 3 степеней?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Что такое "рак на месте"?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Какой прогноз при "раке на месте" шейки матки?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6. Может ли эта форма рака давать метастазы? Почему? </w:t>
      </w:r>
    </w:p>
    <w:p w:rsidR="009A41A1" w:rsidRPr="00D415B4" w:rsidRDefault="009A41A1" w:rsidP="009A41A1">
      <w:pPr>
        <w:widowControl w:val="0"/>
        <w:spacing w:after="220"/>
        <w:ind w:firstLine="709"/>
        <w:jc w:val="both"/>
        <w:rPr>
          <w:rFonts w:cs="Times New Roman"/>
          <w:sz w:val="24"/>
          <w:szCs w:val="24"/>
        </w:rPr>
      </w:pPr>
      <w:r w:rsidRPr="00D415B4">
        <w:rPr>
          <w:rFonts w:cs="Times New Roman"/>
          <w:sz w:val="24"/>
          <w:szCs w:val="24"/>
        </w:rPr>
        <w:t xml:space="preserve">7. Какой гистологический вариант рака развивается при прогрессировании "рака на месте" шейки матки? </w:t>
      </w:r>
    </w:p>
    <w:p w:rsidR="009A41A1" w:rsidRPr="00D415B4" w:rsidRDefault="009A41A1" w:rsidP="009A41A1">
      <w:pPr>
        <w:widowControl w:val="0"/>
        <w:ind w:firstLine="708"/>
        <w:jc w:val="both"/>
        <w:rPr>
          <w:rFonts w:cs="Times New Roman"/>
          <w:sz w:val="24"/>
          <w:szCs w:val="24"/>
        </w:rPr>
      </w:pPr>
      <w:r w:rsidRPr="00D415B4">
        <w:rPr>
          <w:rFonts w:cs="Times New Roman"/>
          <w:b/>
          <w:sz w:val="24"/>
          <w:szCs w:val="24"/>
        </w:rPr>
        <w:t>10.</w:t>
      </w:r>
      <w:r w:rsidRPr="00D415B4">
        <w:rPr>
          <w:rFonts w:cs="Times New Roman"/>
          <w:sz w:val="24"/>
          <w:szCs w:val="24"/>
        </w:rPr>
        <w:t xml:space="preserve"> В патологоанатомическое отделение из операционной доставлена матка с придатками. На слизистой оболочке тела матки опухолевидное разрастание, выступающее в полость. При его микроскопическом исследовании выявлена раковая опухоль, построенная из железистых структур, сформированных атипичными клетками. Имеется рост опухоли в пределах эндометрия без прорастания в </w:t>
      </w:r>
      <w:proofErr w:type="spellStart"/>
      <w:r w:rsidRPr="00D415B4">
        <w:rPr>
          <w:rFonts w:cs="Times New Roman"/>
          <w:sz w:val="24"/>
          <w:szCs w:val="24"/>
        </w:rPr>
        <w:t>миометрий</w:t>
      </w:r>
      <w:proofErr w:type="spellEnd"/>
      <w:r w:rsidRPr="00D415B4">
        <w:rPr>
          <w:rFonts w:cs="Times New Roman"/>
          <w:sz w:val="24"/>
          <w:szCs w:val="24"/>
        </w:rPr>
        <w:t xml:space="preserve">.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1. Какой вид роста опухоли относительно просвета органа описан в задаче?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2. Укажите гистологический вариант рака, обнаруженный в эндометрии?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3. Оцените прогноз больной (учтите гистологический вариант и глубину распространения опухоли).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4. Назовите предраковые заболевания тела матки (эндометрия).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5. Изменение баланса, каких гормонов, играет роль в развитии рака эндометрия?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6. Где локализуются </w:t>
      </w:r>
      <w:proofErr w:type="spellStart"/>
      <w:r w:rsidRPr="00D415B4">
        <w:rPr>
          <w:rFonts w:cs="Times New Roman"/>
          <w:sz w:val="24"/>
          <w:szCs w:val="24"/>
        </w:rPr>
        <w:t>лимфогенные</w:t>
      </w:r>
      <w:proofErr w:type="spellEnd"/>
      <w:r w:rsidRPr="00D415B4">
        <w:rPr>
          <w:rFonts w:cs="Times New Roman"/>
          <w:sz w:val="24"/>
          <w:szCs w:val="24"/>
        </w:rPr>
        <w:t xml:space="preserve"> метастазы рака эндометрия? </w:t>
      </w:r>
    </w:p>
    <w:p w:rsidR="009A41A1" w:rsidRPr="00D415B4" w:rsidRDefault="009A41A1" w:rsidP="009A41A1">
      <w:pPr>
        <w:widowControl w:val="0"/>
        <w:ind w:firstLine="708"/>
        <w:jc w:val="both"/>
        <w:rPr>
          <w:rFonts w:cs="Times New Roman"/>
          <w:sz w:val="24"/>
          <w:szCs w:val="24"/>
        </w:rPr>
      </w:pPr>
      <w:r w:rsidRPr="00D415B4">
        <w:rPr>
          <w:rFonts w:cs="Times New Roman"/>
          <w:sz w:val="24"/>
          <w:szCs w:val="24"/>
        </w:rPr>
        <w:t xml:space="preserve"> </w:t>
      </w:r>
    </w:p>
    <w:p w:rsidR="009A41A1" w:rsidRPr="00D415B4" w:rsidRDefault="009A41A1" w:rsidP="009A41A1">
      <w:pPr>
        <w:widowControl w:val="0"/>
        <w:jc w:val="both"/>
        <w:rPr>
          <w:rFonts w:cs="Times New Roman"/>
          <w:sz w:val="24"/>
          <w:szCs w:val="24"/>
        </w:rPr>
      </w:pPr>
    </w:p>
    <w:p w:rsidR="009A41A1" w:rsidRPr="00D415B4" w:rsidRDefault="009A41A1" w:rsidP="009A41A1">
      <w:pPr>
        <w:widowControl w:val="0"/>
        <w:spacing w:before="140" w:after="220"/>
        <w:jc w:val="center"/>
        <w:rPr>
          <w:rFonts w:cs="Times New Roman"/>
          <w:b/>
          <w:sz w:val="24"/>
          <w:szCs w:val="24"/>
        </w:rPr>
      </w:pPr>
      <w:r w:rsidRPr="00D415B4">
        <w:rPr>
          <w:rFonts w:cs="Times New Roman"/>
          <w:b/>
          <w:sz w:val="24"/>
          <w:szCs w:val="24"/>
        </w:rPr>
        <w:lastRenderedPageBreak/>
        <w:t>ОПУХОЛИ КРОВЕТВОРНОЙ И ЛИМФАТИЧЕСКОЙ ТКАНИ</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b/>
          <w:bCs/>
          <w:sz w:val="24"/>
          <w:szCs w:val="24"/>
        </w:rPr>
        <w:tab/>
      </w:r>
      <w:r w:rsidRPr="00D415B4">
        <w:rPr>
          <w:rFonts w:cs="Times New Roman"/>
          <w:b/>
          <w:bCs/>
          <w:sz w:val="24"/>
          <w:szCs w:val="24"/>
        </w:rPr>
        <w:tab/>
        <w:t>11</w:t>
      </w:r>
      <w:r w:rsidRPr="00D415B4">
        <w:rPr>
          <w:rFonts w:cs="Times New Roman"/>
          <w:sz w:val="24"/>
          <w:szCs w:val="24"/>
        </w:rPr>
        <w:t xml:space="preserve">. Больная 62-х лет поступила в клинику с жалобами на резкую слабость, лихорадку, кровоизлияния в коже. В анализе крови и </w:t>
      </w:r>
      <w:proofErr w:type="spellStart"/>
      <w:r w:rsidRPr="00D415B4">
        <w:rPr>
          <w:rFonts w:cs="Times New Roman"/>
          <w:sz w:val="24"/>
          <w:szCs w:val="24"/>
        </w:rPr>
        <w:t>миелограмме</w:t>
      </w:r>
      <w:proofErr w:type="spellEnd"/>
      <w:r w:rsidRPr="00D415B4">
        <w:rPr>
          <w:rFonts w:cs="Times New Roman"/>
          <w:sz w:val="24"/>
          <w:szCs w:val="24"/>
        </w:rPr>
        <w:t xml:space="preserve"> обнаружено большое количество </w:t>
      </w:r>
      <w:proofErr w:type="spellStart"/>
      <w:r w:rsidRPr="00D415B4">
        <w:rPr>
          <w:rFonts w:cs="Times New Roman"/>
          <w:sz w:val="24"/>
          <w:szCs w:val="24"/>
        </w:rPr>
        <w:t>бластных</w:t>
      </w:r>
      <w:proofErr w:type="spellEnd"/>
      <w:r w:rsidRPr="00D415B4">
        <w:rPr>
          <w:rFonts w:cs="Times New Roman"/>
          <w:sz w:val="24"/>
          <w:szCs w:val="24"/>
        </w:rPr>
        <w:t xml:space="preserve"> форм </w:t>
      </w:r>
      <w:proofErr w:type="spellStart"/>
      <w:r w:rsidRPr="00D415B4">
        <w:rPr>
          <w:rFonts w:cs="Times New Roman"/>
          <w:sz w:val="24"/>
          <w:szCs w:val="24"/>
        </w:rPr>
        <w:t>миелоцитарного</w:t>
      </w:r>
      <w:proofErr w:type="spellEnd"/>
      <w:r w:rsidRPr="00D415B4">
        <w:rPr>
          <w:rFonts w:cs="Times New Roman"/>
          <w:sz w:val="24"/>
          <w:szCs w:val="24"/>
        </w:rPr>
        <w:t xml:space="preserve"> ряда (</w:t>
      </w:r>
      <w:proofErr w:type="spellStart"/>
      <w:r w:rsidRPr="00D415B4">
        <w:rPr>
          <w:rFonts w:cs="Times New Roman"/>
          <w:sz w:val="24"/>
          <w:szCs w:val="24"/>
        </w:rPr>
        <w:t>миелобластов</w:t>
      </w:r>
      <w:proofErr w:type="spellEnd"/>
      <w:r w:rsidRPr="00D415B4">
        <w:rPr>
          <w:rFonts w:cs="Times New Roman"/>
          <w:sz w:val="24"/>
          <w:szCs w:val="24"/>
        </w:rPr>
        <w:t>). Поставлен диагноз лейкоз. Несмотря на проводимое лечение, наступила смерть от инфекционных осложнений.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1. Дайте определение лейкоза.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2. Какой лейкоз у больной: а) по степени дифференцировки опухолевых клеток; б) по гистогенезу?</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3. Назовите параметры, </w:t>
      </w:r>
      <w:proofErr w:type="spellStart"/>
      <w:r w:rsidRPr="00D415B4">
        <w:rPr>
          <w:rFonts w:cs="Times New Roman"/>
          <w:sz w:val="24"/>
          <w:szCs w:val="24"/>
        </w:rPr>
        <w:t>учитывающиеся</w:t>
      </w:r>
      <w:proofErr w:type="spellEnd"/>
      <w:r w:rsidRPr="00D415B4">
        <w:rPr>
          <w:rFonts w:cs="Times New Roman"/>
          <w:sz w:val="24"/>
          <w:szCs w:val="24"/>
        </w:rPr>
        <w:t xml:space="preserve"> при постановке диагноза лейкоза? Зачем они необходимы на практике?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4. Какие клинико-морфологические проявления типичны для  лейкоза, описанного задачей. </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5. Что такое "лейкемический провал" и мог ли он быть у данной больной? </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6. Почему при лейкозах развиваются инфекционные осложнения? </w:t>
      </w:r>
    </w:p>
    <w:p w:rsidR="009A41A1" w:rsidRPr="00D415B4" w:rsidRDefault="009A41A1" w:rsidP="009A41A1">
      <w:pPr>
        <w:widowControl w:val="0"/>
        <w:tabs>
          <w:tab w:val="left" w:pos="426"/>
        </w:tabs>
        <w:suppressAutoHyphens/>
        <w:autoSpaceDE w:val="0"/>
        <w:spacing w:after="240"/>
        <w:ind w:right="-28"/>
        <w:jc w:val="both"/>
        <w:rPr>
          <w:rFonts w:cs="Times New Roman"/>
          <w:sz w:val="24"/>
          <w:szCs w:val="24"/>
        </w:rPr>
      </w:pPr>
      <w:r w:rsidRPr="00D415B4">
        <w:rPr>
          <w:rFonts w:cs="Times New Roman"/>
          <w:sz w:val="24"/>
          <w:szCs w:val="24"/>
        </w:rPr>
        <w:tab/>
      </w:r>
      <w:r w:rsidRPr="00D415B4">
        <w:rPr>
          <w:rFonts w:cs="Times New Roman"/>
          <w:sz w:val="24"/>
          <w:szCs w:val="24"/>
        </w:rPr>
        <w:tab/>
        <w:t>7. От каких инфекционных осложнений чаще умирают при лейкозах?</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b/>
          <w:bCs/>
          <w:sz w:val="24"/>
          <w:szCs w:val="24"/>
        </w:rPr>
        <w:tab/>
      </w:r>
      <w:r w:rsidRPr="00D415B4">
        <w:rPr>
          <w:rFonts w:cs="Times New Roman"/>
          <w:b/>
          <w:bCs/>
          <w:sz w:val="24"/>
          <w:szCs w:val="24"/>
        </w:rPr>
        <w:tab/>
        <w:t>12</w:t>
      </w:r>
      <w:r w:rsidRPr="00D415B4">
        <w:rPr>
          <w:rFonts w:cs="Times New Roman"/>
          <w:sz w:val="24"/>
          <w:szCs w:val="24"/>
        </w:rPr>
        <w:t xml:space="preserve">. В гематологическое отделение повторно поступил больной 53-х лет с диагнозом острой </w:t>
      </w:r>
      <w:proofErr w:type="spellStart"/>
      <w:r w:rsidRPr="00D415B4">
        <w:rPr>
          <w:rFonts w:cs="Times New Roman"/>
          <w:sz w:val="24"/>
          <w:szCs w:val="24"/>
        </w:rPr>
        <w:t>миелобластный</w:t>
      </w:r>
      <w:proofErr w:type="spellEnd"/>
      <w:r w:rsidRPr="00D415B4">
        <w:rPr>
          <w:rFonts w:cs="Times New Roman"/>
          <w:sz w:val="24"/>
          <w:szCs w:val="24"/>
        </w:rPr>
        <w:t xml:space="preserve"> лейкоз. В анамнезе радиоактивное воздействие в связи с аварией на производстве. При первой госпитализации удалось достичь ремиссии. В настоящее время состояние тяжелое, несмотря на принятые меры, быстро развился геморрагический синдром, смерть наступила от кровоизлияния в головной мозг.</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1. Дайте определение острого лейкоза.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2. Какие этиологические факторы играют роль в развитии лейкозов?</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3. Почему воздействие радиации может являться этиологическим факто-ром лейкозов?</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4. На основании, каких изменений  костного мозга ставится диагноз ост-</w:t>
      </w:r>
      <w:proofErr w:type="spellStart"/>
      <w:r w:rsidRPr="00D415B4">
        <w:rPr>
          <w:rFonts w:cs="Times New Roman"/>
          <w:sz w:val="24"/>
          <w:szCs w:val="24"/>
        </w:rPr>
        <w:t>рого</w:t>
      </w:r>
      <w:proofErr w:type="spellEnd"/>
      <w:r w:rsidRPr="00D415B4">
        <w:rPr>
          <w:rFonts w:cs="Times New Roman"/>
          <w:sz w:val="24"/>
          <w:szCs w:val="24"/>
        </w:rPr>
        <w:t xml:space="preserve"> </w:t>
      </w:r>
      <w:proofErr w:type="spellStart"/>
      <w:r w:rsidRPr="00D415B4">
        <w:rPr>
          <w:rFonts w:cs="Times New Roman"/>
          <w:sz w:val="24"/>
          <w:szCs w:val="24"/>
        </w:rPr>
        <w:t>миелобластного</w:t>
      </w:r>
      <w:proofErr w:type="spellEnd"/>
      <w:r w:rsidRPr="00D415B4">
        <w:rPr>
          <w:rFonts w:cs="Times New Roman"/>
          <w:sz w:val="24"/>
          <w:szCs w:val="24"/>
        </w:rPr>
        <w:t xml:space="preserve"> лейкоза? </w:t>
      </w:r>
    </w:p>
    <w:p w:rsidR="009A41A1" w:rsidRPr="00D415B4" w:rsidRDefault="009A41A1" w:rsidP="009A41A1">
      <w:pPr>
        <w:widowControl w:val="0"/>
        <w:tabs>
          <w:tab w:val="left" w:pos="568"/>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5. Перечислите возможную локализацию лейкемических инфильтратов при остром </w:t>
      </w:r>
      <w:proofErr w:type="spellStart"/>
      <w:r w:rsidRPr="00D415B4">
        <w:rPr>
          <w:rFonts w:cs="Times New Roman"/>
          <w:sz w:val="24"/>
          <w:szCs w:val="24"/>
        </w:rPr>
        <w:t>миелобластном</w:t>
      </w:r>
      <w:proofErr w:type="spellEnd"/>
      <w:r w:rsidRPr="00D415B4">
        <w:rPr>
          <w:rFonts w:cs="Times New Roman"/>
          <w:sz w:val="24"/>
          <w:szCs w:val="24"/>
        </w:rPr>
        <w:t xml:space="preserve"> лейкозе.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6. Объясните возможный патогенез развития геморрагического синдрома у описанного больного.</w:t>
      </w:r>
    </w:p>
    <w:p w:rsidR="009A41A1" w:rsidRPr="00D415B4" w:rsidRDefault="009A41A1" w:rsidP="009A41A1">
      <w:pPr>
        <w:widowControl w:val="0"/>
        <w:tabs>
          <w:tab w:val="left" w:pos="426"/>
        </w:tabs>
        <w:suppressAutoHyphens/>
        <w:autoSpaceDE w:val="0"/>
        <w:spacing w:after="220"/>
        <w:ind w:right="-28"/>
        <w:jc w:val="both"/>
        <w:rPr>
          <w:rFonts w:cs="Times New Roman"/>
          <w:sz w:val="24"/>
          <w:szCs w:val="24"/>
        </w:rPr>
      </w:pPr>
      <w:r w:rsidRPr="00D415B4">
        <w:rPr>
          <w:rFonts w:cs="Times New Roman"/>
          <w:sz w:val="24"/>
          <w:szCs w:val="24"/>
        </w:rPr>
        <w:tab/>
      </w:r>
      <w:r w:rsidRPr="00D415B4">
        <w:rPr>
          <w:rFonts w:cs="Times New Roman"/>
          <w:sz w:val="24"/>
          <w:szCs w:val="24"/>
        </w:rPr>
        <w:tab/>
        <w:t>7. Перечислите причины смерти при острых лейкозах.</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b/>
          <w:bCs/>
          <w:sz w:val="24"/>
          <w:szCs w:val="24"/>
        </w:rPr>
        <w:tab/>
      </w:r>
      <w:r w:rsidRPr="00D415B4">
        <w:rPr>
          <w:rFonts w:cs="Times New Roman"/>
          <w:b/>
          <w:bCs/>
          <w:sz w:val="24"/>
          <w:szCs w:val="24"/>
        </w:rPr>
        <w:tab/>
        <w:t>13</w:t>
      </w:r>
      <w:r w:rsidRPr="00D415B4">
        <w:rPr>
          <w:rFonts w:cs="Times New Roman"/>
          <w:sz w:val="24"/>
          <w:szCs w:val="24"/>
        </w:rPr>
        <w:t xml:space="preserve">. Ребенок 6-ти лет госпитализирован в гематологическое отделение, в анализе крови большое количество лейкоцитов (60000), главным образом, за счет </w:t>
      </w:r>
      <w:proofErr w:type="spellStart"/>
      <w:r w:rsidRPr="00D415B4">
        <w:rPr>
          <w:rFonts w:cs="Times New Roman"/>
          <w:sz w:val="24"/>
          <w:szCs w:val="24"/>
        </w:rPr>
        <w:t>лимфобластов</w:t>
      </w:r>
      <w:proofErr w:type="spellEnd"/>
      <w:r w:rsidRPr="00D415B4">
        <w:rPr>
          <w:rFonts w:cs="Times New Roman"/>
          <w:sz w:val="24"/>
          <w:szCs w:val="24"/>
        </w:rPr>
        <w:t>. Кроме этого, лихорадка, жалобы на носовые кровотечения, слабость. Для уточнения диагноза выполнено исследование костного мозга, позволившее сделать заключение о наличии лейкоза.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1. Каким лейкозом болен ребенок: а) по степени дифференцировки опухолевых клеток; б) по гистогенезу?</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2. Перечислите другие типичные изменения в анализе крови (</w:t>
      </w:r>
      <w:proofErr w:type="spellStart"/>
      <w:r w:rsidRPr="00D415B4">
        <w:rPr>
          <w:rFonts w:cs="Times New Roman"/>
          <w:sz w:val="24"/>
          <w:szCs w:val="24"/>
        </w:rPr>
        <w:t>миелограм-ме</w:t>
      </w:r>
      <w:proofErr w:type="spellEnd"/>
      <w:r w:rsidRPr="00D415B4">
        <w:rPr>
          <w:rFonts w:cs="Times New Roman"/>
          <w:sz w:val="24"/>
          <w:szCs w:val="24"/>
        </w:rPr>
        <w:t xml:space="preserve">) при данном лейкозе кроме большого количества </w:t>
      </w:r>
      <w:proofErr w:type="spellStart"/>
      <w:r w:rsidRPr="00D415B4">
        <w:rPr>
          <w:rFonts w:cs="Times New Roman"/>
          <w:sz w:val="24"/>
          <w:szCs w:val="24"/>
        </w:rPr>
        <w:t>лимфобластов</w:t>
      </w:r>
      <w:proofErr w:type="spellEnd"/>
      <w:r w:rsidRPr="00D415B4">
        <w:rPr>
          <w:rFonts w:cs="Times New Roman"/>
          <w:sz w:val="24"/>
          <w:szCs w:val="24"/>
        </w:rPr>
        <w:t>?</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3. В каких органах и тканях (вне костного мозга) может быть обнаружена лейкемическая инфильтрация?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4. Можно ли при лечении этого лейкоза добиться стойкой ремиссии?</w:t>
      </w:r>
    </w:p>
    <w:p w:rsidR="009A41A1" w:rsidRPr="00D415B4" w:rsidRDefault="009A41A1" w:rsidP="009A41A1">
      <w:pPr>
        <w:widowControl w:val="0"/>
        <w:tabs>
          <w:tab w:val="left" w:pos="426"/>
        </w:tabs>
        <w:suppressAutoHyphens/>
        <w:autoSpaceDE w:val="0"/>
        <w:spacing w:after="220"/>
        <w:ind w:right="-28"/>
        <w:jc w:val="both"/>
        <w:rPr>
          <w:rFonts w:cs="Times New Roman"/>
          <w:sz w:val="24"/>
          <w:szCs w:val="24"/>
        </w:rPr>
      </w:pPr>
      <w:r w:rsidRPr="00D415B4">
        <w:rPr>
          <w:rFonts w:cs="Times New Roman"/>
          <w:sz w:val="24"/>
          <w:szCs w:val="24"/>
        </w:rPr>
        <w:tab/>
      </w:r>
      <w:r w:rsidRPr="00D415B4">
        <w:rPr>
          <w:rFonts w:cs="Times New Roman"/>
          <w:sz w:val="24"/>
          <w:szCs w:val="24"/>
        </w:rPr>
        <w:tab/>
        <w:t>5. Укажите возраст, наиболее поражаемый при таком лейкозе.</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b/>
          <w:bCs/>
          <w:sz w:val="24"/>
          <w:szCs w:val="24"/>
        </w:rPr>
        <w:tab/>
      </w:r>
      <w:r w:rsidRPr="00D415B4">
        <w:rPr>
          <w:rFonts w:cs="Times New Roman"/>
          <w:b/>
          <w:bCs/>
          <w:sz w:val="24"/>
          <w:szCs w:val="24"/>
        </w:rPr>
        <w:tab/>
        <w:t>14</w:t>
      </w:r>
      <w:r w:rsidRPr="00D415B4">
        <w:rPr>
          <w:rFonts w:cs="Times New Roman"/>
          <w:sz w:val="24"/>
          <w:szCs w:val="24"/>
        </w:rPr>
        <w:t xml:space="preserve">. Больной в течение нескольких лет страдает хроническим </w:t>
      </w:r>
      <w:proofErr w:type="spellStart"/>
      <w:r w:rsidRPr="00D415B4">
        <w:rPr>
          <w:rFonts w:cs="Times New Roman"/>
          <w:sz w:val="24"/>
          <w:szCs w:val="24"/>
        </w:rPr>
        <w:t>миелоцитарным</w:t>
      </w:r>
      <w:proofErr w:type="spellEnd"/>
      <w:r w:rsidRPr="00D415B4">
        <w:rPr>
          <w:rFonts w:cs="Times New Roman"/>
          <w:sz w:val="24"/>
          <w:szCs w:val="24"/>
        </w:rPr>
        <w:t xml:space="preserve"> лейкозом, неоднократно госпитализировался в связи с обострениями заболевания. В последний раз поступил в гематологическое отделение в тяжелом состоянии с начинающейся пневмонией. После исследования костного мозга сделан вывод о </w:t>
      </w:r>
      <w:proofErr w:type="spellStart"/>
      <w:r w:rsidRPr="00D415B4">
        <w:rPr>
          <w:rFonts w:cs="Times New Roman"/>
          <w:sz w:val="24"/>
          <w:szCs w:val="24"/>
        </w:rPr>
        <w:t>бластном</w:t>
      </w:r>
      <w:proofErr w:type="spellEnd"/>
      <w:r w:rsidRPr="00D415B4">
        <w:rPr>
          <w:rFonts w:cs="Times New Roman"/>
          <w:sz w:val="24"/>
          <w:szCs w:val="24"/>
        </w:rPr>
        <w:t xml:space="preserve"> кризе.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1. Какие две стадии выделяют в течение хронического </w:t>
      </w:r>
      <w:proofErr w:type="spellStart"/>
      <w:r w:rsidRPr="00D415B4">
        <w:rPr>
          <w:rFonts w:cs="Times New Roman"/>
          <w:sz w:val="24"/>
          <w:szCs w:val="24"/>
        </w:rPr>
        <w:t>миелоцитарного</w:t>
      </w:r>
      <w:proofErr w:type="spellEnd"/>
      <w:r w:rsidRPr="00D415B4">
        <w:rPr>
          <w:rFonts w:cs="Times New Roman"/>
          <w:sz w:val="24"/>
          <w:szCs w:val="24"/>
        </w:rPr>
        <w:t xml:space="preserve"> лейкоза, как они называются?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2. Перечислите типовые клинико-морфологические изменения в 1-ой стадии хронического лейкоза.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3. Назовите  клинико-морфологические особенности,  характерные для 2-ой стадии </w:t>
      </w:r>
      <w:r w:rsidRPr="00D415B4">
        <w:rPr>
          <w:rFonts w:cs="Times New Roman"/>
          <w:sz w:val="24"/>
          <w:szCs w:val="24"/>
        </w:rPr>
        <w:lastRenderedPageBreak/>
        <w:t>хронического лейкоза.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4. Уточните стадию лейкоза у больного при последнем поступлении в </w:t>
      </w:r>
      <w:proofErr w:type="spellStart"/>
      <w:r w:rsidRPr="00D415B4">
        <w:rPr>
          <w:rFonts w:cs="Times New Roman"/>
          <w:sz w:val="24"/>
          <w:szCs w:val="24"/>
        </w:rPr>
        <w:t>ге-матологическое</w:t>
      </w:r>
      <w:proofErr w:type="spellEnd"/>
      <w:r w:rsidRPr="00D415B4">
        <w:rPr>
          <w:rFonts w:cs="Times New Roman"/>
          <w:sz w:val="24"/>
          <w:szCs w:val="24"/>
        </w:rPr>
        <w:t xml:space="preserve"> отделение.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5. Оцените прогноз при </w:t>
      </w:r>
      <w:proofErr w:type="spellStart"/>
      <w:r w:rsidRPr="00D415B4">
        <w:rPr>
          <w:rFonts w:cs="Times New Roman"/>
          <w:sz w:val="24"/>
          <w:szCs w:val="24"/>
        </w:rPr>
        <w:t>бластном</w:t>
      </w:r>
      <w:proofErr w:type="spellEnd"/>
      <w:r w:rsidRPr="00D415B4">
        <w:rPr>
          <w:rFonts w:cs="Times New Roman"/>
          <w:sz w:val="24"/>
          <w:szCs w:val="24"/>
        </w:rPr>
        <w:t xml:space="preserve"> кризе.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6. Объясните, почему у больного развилась пневмонии.</w:t>
      </w:r>
    </w:p>
    <w:p w:rsidR="009A41A1" w:rsidRPr="00D415B4" w:rsidRDefault="009A41A1" w:rsidP="009A41A1">
      <w:pPr>
        <w:widowControl w:val="0"/>
        <w:tabs>
          <w:tab w:val="left" w:pos="426"/>
        </w:tabs>
        <w:suppressAutoHyphen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b/>
          <w:bCs/>
          <w:sz w:val="24"/>
          <w:szCs w:val="24"/>
        </w:rPr>
        <w:tab/>
      </w:r>
      <w:r w:rsidRPr="00D415B4">
        <w:rPr>
          <w:rFonts w:cs="Times New Roman"/>
          <w:b/>
          <w:bCs/>
          <w:sz w:val="24"/>
          <w:szCs w:val="24"/>
        </w:rPr>
        <w:tab/>
        <w:t>15</w:t>
      </w:r>
      <w:r w:rsidRPr="00D415B4">
        <w:rPr>
          <w:rFonts w:cs="Times New Roman"/>
          <w:sz w:val="24"/>
          <w:szCs w:val="24"/>
        </w:rPr>
        <w:t xml:space="preserve">. У больного в анализе крови значительное повышение количества лейкоцитов, главным образом, за счет дифференцирующихся </w:t>
      </w:r>
      <w:proofErr w:type="spellStart"/>
      <w:r w:rsidRPr="00D415B4">
        <w:rPr>
          <w:rFonts w:cs="Times New Roman"/>
          <w:sz w:val="24"/>
          <w:szCs w:val="24"/>
        </w:rPr>
        <w:t>лимфоцитарных</w:t>
      </w:r>
      <w:proofErr w:type="spellEnd"/>
      <w:r w:rsidRPr="00D415B4">
        <w:rPr>
          <w:rFonts w:cs="Times New Roman"/>
          <w:sz w:val="24"/>
          <w:szCs w:val="24"/>
        </w:rPr>
        <w:t xml:space="preserve"> форм, увеличение лимфоузлов нескольких локализаций. Кроме этого, слабость, потеря веса. При исследовании костного мозга грудины обнаружены изменения, позволившие поставить диагноз лейкоза.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1. Какой вид лейкоза у больного: а) по степени дифференцировки </w:t>
      </w:r>
      <w:proofErr w:type="spellStart"/>
      <w:r w:rsidRPr="00D415B4">
        <w:rPr>
          <w:rFonts w:cs="Times New Roman"/>
          <w:sz w:val="24"/>
          <w:szCs w:val="24"/>
        </w:rPr>
        <w:t>опухо</w:t>
      </w:r>
      <w:proofErr w:type="spellEnd"/>
      <w:r w:rsidRPr="00D415B4">
        <w:rPr>
          <w:rFonts w:cs="Times New Roman"/>
          <w:sz w:val="24"/>
          <w:szCs w:val="24"/>
        </w:rPr>
        <w:t>-левых клеток; б) по гистогенезу?</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2. В каких органах типичны лейкозные инфильтраты при этом лейкозе?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3. Назовите клеточный источник развития такого лейкоза.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4. Укажите возраст, наиболее поражаемый при таком лейкозе.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5. Оцените прогноз такого лейкоза.</w:t>
      </w:r>
    </w:p>
    <w:p w:rsidR="009A41A1" w:rsidRPr="00D415B4" w:rsidRDefault="009A41A1" w:rsidP="009A41A1">
      <w:pPr>
        <w:widowControl w:val="0"/>
        <w:tabs>
          <w:tab w:val="left" w:pos="426"/>
        </w:tabs>
        <w:suppressAutoHyphens/>
        <w:autoSpaceDE w:val="0"/>
        <w:spacing w:after="220"/>
        <w:ind w:right="-28"/>
        <w:jc w:val="both"/>
        <w:rPr>
          <w:rFonts w:cs="Times New Roman"/>
          <w:sz w:val="24"/>
          <w:szCs w:val="24"/>
        </w:rPr>
      </w:pPr>
      <w:r w:rsidRPr="00D415B4">
        <w:rPr>
          <w:rFonts w:cs="Times New Roman"/>
          <w:sz w:val="24"/>
          <w:szCs w:val="24"/>
        </w:rPr>
        <w:tab/>
      </w:r>
      <w:r w:rsidRPr="00D415B4">
        <w:rPr>
          <w:rFonts w:cs="Times New Roman"/>
          <w:sz w:val="24"/>
          <w:szCs w:val="24"/>
        </w:rPr>
        <w:tab/>
        <w:t xml:space="preserve">6. Перечислите основные проявления </w:t>
      </w:r>
      <w:proofErr w:type="spellStart"/>
      <w:r w:rsidRPr="00D415B4">
        <w:rPr>
          <w:rFonts w:cs="Times New Roman"/>
          <w:sz w:val="24"/>
          <w:szCs w:val="24"/>
        </w:rPr>
        <w:t>патоморфоза</w:t>
      </w:r>
      <w:proofErr w:type="spellEnd"/>
      <w:r w:rsidRPr="00D415B4">
        <w:rPr>
          <w:rFonts w:cs="Times New Roman"/>
          <w:sz w:val="24"/>
          <w:szCs w:val="24"/>
        </w:rPr>
        <w:t xml:space="preserve"> лейкозов.</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b/>
          <w:bCs/>
          <w:sz w:val="24"/>
          <w:szCs w:val="24"/>
        </w:rPr>
        <w:tab/>
      </w:r>
      <w:r w:rsidRPr="00D415B4">
        <w:rPr>
          <w:rFonts w:cs="Times New Roman"/>
          <w:b/>
          <w:bCs/>
          <w:sz w:val="24"/>
          <w:szCs w:val="24"/>
        </w:rPr>
        <w:tab/>
        <w:t>16</w:t>
      </w:r>
      <w:r w:rsidRPr="00D415B4">
        <w:rPr>
          <w:rFonts w:cs="Times New Roman"/>
          <w:sz w:val="24"/>
          <w:szCs w:val="24"/>
        </w:rPr>
        <w:t>. В онкологическом стационаре находится ребенок 14-ти лет. Жалобы на слабость, лихорадку, потерю веса. Имеется увеличение одной группы лимфоузлов шеи в виде пакета. Возникло подозрение на лимфогранулематоз, изолированную форму. Гистологическое исследование биоптата из увеличенных лимфоузлов подтвердило диагноз лимфогранулематоза смешанно-клеточного варианта.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1. Дайте определение лимфогранулематоза.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2. Назовите клетки опухолевой природы, пролиферирующие при </w:t>
      </w:r>
      <w:proofErr w:type="spellStart"/>
      <w:r w:rsidRPr="00D415B4">
        <w:rPr>
          <w:rFonts w:cs="Times New Roman"/>
          <w:sz w:val="24"/>
          <w:szCs w:val="24"/>
        </w:rPr>
        <w:t>лимфо-гранулематозе</w:t>
      </w:r>
      <w:proofErr w:type="spellEnd"/>
      <w:r w:rsidRPr="00D415B4">
        <w:rPr>
          <w:rFonts w:cs="Times New Roman"/>
          <w:sz w:val="24"/>
          <w:szCs w:val="24"/>
        </w:rPr>
        <w:t>. Как они выглядят под микроскопом?</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3. Какие неопухолевые клетки накапливаются в составе этой опухоли?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4. Оцените прогноз заболевания, если у больного смешанно-клеточный вариант?</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5. Как вы понимаете заключение - изолированная форма </w:t>
      </w:r>
      <w:proofErr w:type="spellStart"/>
      <w:r w:rsidRPr="00D415B4">
        <w:rPr>
          <w:rFonts w:cs="Times New Roman"/>
          <w:sz w:val="24"/>
          <w:szCs w:val="24"/>
        </w:rPr>
        <w:t>лимфограну-лематоза</w:t>
      </w:r>
      <w:proofErr w:type="spellEnd"/>
      <w:r w:rsidRPr="00D415B4">
        <w:rPr>
          <w:rFonts w:cs="Times New Roman"/>
          <w:sz w:val="24"/>
          <w:szCs w:val="24"/>
        </w:rPr>
        <w:t>?</w:t>
      </w:r>
    </w:p>
    <w:p w:rsidR="009A41A1" w:rsidRPr="00D415B4" w:rsidRDefault="009A41A1" w:rsidP="009A41A1">
      <w:pPr>
        <w:widowControl w:val="0"/>
        <w:tabs>
          <w:tab w:val="left" w:pos="426"/>
        </w:tabs>
        <w:suppressAutoHyphens/>
        <w:autoSpaceDE w:val="0"/>
        <w:spacing w:after="220"/>
        <w:ind w:right="-28"/>
        <w:jc w:val="both"/>
        <w:rPr>
          <w:rFonts w:cs="Times New Roman"/>
          <w:sz w:val="24"/>
          <w:szCs w:val="24"/>
        </w:rPr>
      </w:pPr>
      <w:r w:rsidRPr="00D415B4">
        <w:rPr>
          <w:rFonts w:cs="Times New Roman"/>
          <w:sz w:val="24"/>
          <w:szCs w:val="24"/>
        </w:rPr>
        <w:tab/>
      </w:r>
      <w:r w:rsidRPr="00D415B4">
        <w:rPr>
          <w:rFonts w:cs="Times New Roman"/>
          <w:sz w:val="24"/>
          <w:szCs w:val="24"/>
        </w:rPr>
        <w:tab/>
        <w:t>6. Что будет наблюдаться при генерализации опухоли?</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b/>
          <w:bCs/>
          <w:sz w:val="24"/>
          <w:szCs w:val="24"/>
        </w:rPr>
        <w:tab/>
      </w:r>
      <w:r w:rsidRPr="00D415B4">
        <w:rPr>
          <w:rFonts w:cs="Times New Roman"/>
          <w:b/>
          <w:bCs/>
          <w:sz w:val="24"/>
          <w:szCs w:val="24"/>
        </w:rPr>
        <w:tab/>
        <w:t>17</w:t>
      </w:r>
      <w:r w:rsidRPr="00D415B4">
        <w:rPr>
          <w:rFonts w:cs="Times New Roman"/>
          <w:sz w:val="24"/>
          <w:szCs w:val="24"/>
        </w:rPr>
        <w:t xml:space="preserve">. Больному 62-х лет 1,5 года тому назад поставлен диагноз лимфогранулематоза. Смерть наступила от </w:t>
      </w:r>
      <w:proofErr w:type="spellStart"/>
      <w:r w:rsidRPr="00D415B4">
        <w:rPr>
          <w:rFonts w:cs="Times New Roman"/>
          <w:sz w:val="24"/>
          <w:szCs w:val="24"/>
        </w:rPr>
        <w:t>генерализованной</w:t>
      </w:r>
      <w:proofErr w:type="spellEnd"/>
      <w:r w:rsidRPr="00D415B4">
        <w:rPr>
          <w:rFonts w:cs="Times New Roman"/>
          <w:sz w:val="24"/>
          <w:szCs w:val="24"/>
        </w:rPr>
        <w:t xml:space="preserve"> формы после нескольких безуспешных курсов лечения. На вскрытии найдено увеличение лимфоузлов в виде пакетов в нескольких типичных локализациях, а также порфировая селезенка, метастазы опухоли в печени.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1. Уточните типичную первичную локализацию этой опухоли.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2. Как вы понимаете заключение  «</w:t>
      </w:r>
      <w:proofErr w:type="spellStart"/>
      <w:r w:rsidRPr="00D415B4">
        <w:rPr>
          <w:rFonts w:cs="Times New Roman"/>
          <w:sz w:val="24"/>
          <w:szCs w:val="24"/>
        </w:rPr>
        <w:t>генерализованная</w:t>
      </w:r>
      <w:proofErr w:type="spellEnd"/>
      <w:r w:rsidRPr="00D415B4">
        <w:rPr>
          <w:rFonts w:cs="Times New Roman"/>
          <w:sz w:val="24"/>
          <w:szCs w:val="24"/>
        </w:rPr>
        <w:t xml:space="preserve"> форма </w:t>
      </w:r>
      <w:proofErr w:type="spellStart"/>
      <w:r w:rsidRPr="00D415B4">
        <w:rPr>
          <w:rFonts w:cs="Times New Roman"/>
          <w:sz w:val="24"/>
          <w:szCs w:val="24"/>
        </w:rPr>
        <w:t>лимфогра-нулематоза</w:t>
      </w:r>
      <w:proofErr w:type="spellEnd"/>
      <w:r w:rsidRPr="00D415B4">
        <w:rPr>
          <w:rFonts w:cs="Times New Roman"/>
          <w:sz w:val="24"/>
          <w:szCs w:val="24"/>
        </w:rPr>
        <w:t>».</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3. Что такое порфировая селезенка (опишите ее внешний вид)?</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4. Укажите непосредственную причину смерти больного, описанного в задаче.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 xml:space="preserve">5. Дайте клинико-морфологическую классификацию </w:t>
      </w:r>
      <w:proofErr w:type="spellStart"/>
      <w:r w:rsidRPr="00D415B4">
        <w:rPr>
          <w:rFonts w:cs="Times New Roman"/>
          <w:sz w:val="24"/>
          <w:szCs w:val="24"/>
        </w:rPr>
        <w:t>лимфогранулема-тоза</w:t>
      </w:r>
      <w:proofErr w:type="spellEnd"/>
      <w:r w:rsidRPr="00D415B4">
        <w:rPr>
          <w:rFonts w:cs="Times New Roman"/>
          <w:sz w:val="24"/>
          <w:szCs w:val="24"/>
        </w:rPr>
        <w:t xml:space="preserve"> (варианты по </w:t>
      </w:r>
      <w:proofErr w:type="spellStart"/>
      <w:r w:rsidRPr="00D415B4">
        <w:rPr>
          <w:rFonts w:cs="Times New Roman"/>
          <w:sz w:val="24"/>
          <w:szCs w:val="24"/>
        </w:rPr>
        <w:t>Люкису</w:t>
      </w:r>
      <w:proofErr w:type="spellEnd"/>
      <w:r w:rsidRPr="00D415B4">
        <w:rPr>
          <w:rFonts w:cs="Times New Roman"/>
          <w:sz w:val="24"/>
          <w:szCs w:val="24"/>
        </w:rPr>
        <w:t xml:space="preserve"> с соавторами).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6. Какие клинико-морфологические варианты лимфогранулематоза имеют более благоприятное течение, какие менее?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r>
      <w:r w:rsidRPr="00D415B4">
        <w:rPr>
          <w:rFonts w:cs="Times New Roman"/>
          <w:sz w:val="24"/>
          <w:szCs w:val="24"/>
        </w:rPr>
        <w:tab/>
        <w:t>7. Из какого клеточного источника развивается эта опухоль?</w:t>
      </w:r>
    </w:p>
    <w:p w:rsidR="009A41A1" w:rsidRPr="00D415B4" w:rsidRDefault="009A41A1" w:rsidP="009A41A1">
      <w:pPr>
        <w:widowControl w:val="0"/>
        <w:jc w:val="center"/>
        <w:rPr>
          <w:rFonts w:cs="Times New Roman"/>
          <w:bCs/>
          <w:color w:val="000000"/>
          <w:sz w:val="24"/>
          <w:szCs w:val="24"/>
        </w:rPr>
      </w:pPr>
    </w:p>
    <w:p w:rsidR="009A41A1" w:rsidRPr="00D415B4" w:rsidRDefault="009A41A1" w:rsidP="009A41A1">
      <w:pPr>
        <w:widowControl w:val="0"/>
        <w:rPr>
          <w:rFonts w:cs="Times New Roman"/>
          <w:bCs/>
          <w:color w:val="000000"/>
          <w:sz w:val="24"/>
          <w:szCs w:val="24"/>
        </w:rPr>
      </w:pPr>
    </w:p>
    <w:p w:rsidR="009A41A1" w:rsidRPr="00D415B4" w:rsidRDefault="009A41A1" w:rsidP="009A41A1">
      <w:pPr>
        <w:widowControl w:val="0"/>
        <w:spacing w:after="220"/>
        <w:jc w:val="center"/>
        <w:rPr>
          <w:rFonts w:cs="Times New Roman"/>
          <w:b/>
          <w:sz w:val="24"/>
          <w:szCs w:val="24"/>
        </w:rPr>
      </w:pPr>
      <w:r w:rsidRPr="00D415B4">
        <w:rPr>
          <w:rFonts w:cs="Times New Roman"/>
          <w:b/>
          <w:sz w:val="24"/>
          <w:szCs w:val="24"/>
        </w:rPr>
        <w:t>АТЕРОСКЛЕРОЗ.  ГИПЕРТОНИЧЕСКАЯ БОЛЕЗНЬ</w:t>
      </w:r>
    </w:p>
    <w:p w:rsidR="009A41A1" w:rsidRPr="00D415B4" w:rsidRDefault="009A41A1" w:rsidP="009A41A1">
      <w:pPr>
        <w:widowControl w:val="0"/>
        <w:tabs>
          <w:tab w:val="left" w:pos="426"/>
        </w:tabs>
        <w:autoSpaceDE w:val="0"/>
        <w:ind w:right="-28" w:firstLine="360"/>
        <w:jc w:val="both"/>
        <w:rPr>
          <w:rFonts w:cs="Times New Roman"/>
          <w:sz w:val="24"/>
          <w:szCs w:val="24"/>
        </w:rPr>
      </w:pPr>
      <w:r w:rsidRPr="00D415B4">
        <w:rPr>
          <w:rFonts w:cs="Times New Roman"/>
          <w:b/>
          <w:bCs/>
          <w:sz w:val="24"/>
          <w:szCs w:val="24"/>
        </w:rPr>
        <w:t>18</w:t>
      </w:r>
      <w:r w:rsidRPr="00D415B4">
        <w:rPr>
          <w:rFonts w:cs="Times New Roman"/>
          <w:sz w:val="24"/>
          <w:szCs w:val="24"/>
        </w:rPr>
        <w:t>. В клинику экстренно с жалобами на сильные боли в животе доставлен пожилой мужчина. Через несколько минут после поступления  резкое падение артериального давления, нитевидный пульс. Наступила смерть. На вскрытии обнаружена атеросклеротическая аневризма аорты с разрывом и тромботическими наложениями на внутренней поверхности.</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 xml:space="preserve">1. Опишите макроскопические изменения стенки аорты при атеросклерозе. </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2. Что такое аневризма?</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3. В каком отделе аорты обычно локализуется атеросклеротическая аневризма? Почему?</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lastRenderedPageBreak/>
        <w:tab/>
        <w:t>4. Объясните, почему в аневризмах часто образуются тромбы?</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 xml:space="preserve">5. Дайте прогностическую оценку </w:t>
      </w:r>
      <w:proofErr w:type="spellStart"/>
      <w:r w:rsidRPr="00D415B4">
        <w:rPr>
          <w:rFonts w:cs="Times New Roman"/>
          <w:sz w:val="24"/>
          <w:szCs w:val="24"/>
        </w:rPr>
        <w:t>тромбообразования</w:t>
      </w:r>
      <w:proofErr w:type="spellEnd"/>
      <w:r w:rsidRPr="00D415B4">
        <w:rPr>
          <w:rFonts w:cs="Times New Roman"/>
          <w:sz w:val="24"/>
          <w:szCs w:val="24"/>
        </w:rPr>
        <w:t xml:space="preserve"> в аневризме.</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6. Какие варианты аневризм аорты принято выделять в зависимости от её анатомической формы, от тканей, формирующих ее стенку и других особенностей?</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7. Что такое расслаивающая аневризма аорты?</w:t>
      </w:r>
    </w:p>
    <w:p w:rsidR="009A41A1" w:rsidRPr="00D415B4" w:rsidRDefault="009A41A1" w:rsidP="009A41A1">
      <w:pPr>
        <w:widowControl w:val="0"/>
        <w:tabs>
          <w:tab w:val="left" w:pos="426"/>
        </w:tabs>
        <w:autoSpaceDE w:val="0"/>
        <w:ind w:right="-28"/>
        <w:jc w:val="both"/>
        <w:rPr>
          <w:rFonts w:cs="Times New Roman"/>
          <w:sz w:val="24"/>
          <w:szCs w:val="24"/>
        </w:rPr>
      </w:pPr>
    </w:p>
    <w:p w:rsidR="009A41A1" w:rsidRPr="00D415B4" w:rsidRDefault="009A41A1" w:rsidP="009A41A1">
      <w:pPr>
        <w:widowControl w:val="0"/>
        <w:tabs>
          <w:tab w:val="left" w:pos="426"/>
        </w:tabs>
        <w:autoSpaceDE w:val="0"/>
        <w:ind w:right="-28" w:firstLine="360"/>
        <w:jc w:val="both"/>
        <w:rPr>
          <w:rFonts w:cs="Times New Roman"/>
          <w:sz w:val="24"/>
          <w:szCs w:val="24"/>
        </w:rPr>
      </w:pPr>
      <w:r w:rsidRPr="00D415B4">
        <w:rPr>
          <w:rFonts w:cs="Times New Roman"/>
          <w:b/>
          <w:bCs/>
          <w:sz w:val="24"/>
          <w:szCs w:val="24"/>
        </w:rPr>
        <w:t>19</w:t>
      </w:r>
      <w:r w:rsidRPr="00D415B4">
        <w:rPr>
          <w:rFonts w:cs="Times New Roman"/>
          <w:sz w:val="24"/>
          <w:szCs w:val="24"/>
        </w:rPr>
        <w:t xml:space="preserve">. Больной 82-х лет поступил в клинику с острыми болями в животе, срочно взят в операционную. При лапаротомии обнаружен некроз значительной части тонкого и толстого кишечника. Радикально операцию выполнить не удалось. Вскоре наступила смерть. На вскрытии найден тяжелый атеросклероз </w:t>
      </w:r>
      <w:proofErr w:type="spellStart"/>
      <w:r w:rsidRPr="00D415B4">
        <w:rPr>
          <w:rFonts w:cs="Times New Roman"/>
          <w:sz w:val="24"/>
          <w:szCs w:val="24"/>
        </w:rPr>
        <w:t>мезентериальных</w:t>
      </w:r>
      <w:proofErr w:type="spellEnd"/>
      <w:r w:rsidRPr="00D415B4">
        <w:rPr>
          <w:rFonts w:cs="Times New Roman"/>
          <w:sz w:val="24"/>
          <w:szCs w:val="24"/>
        </w:rPr>
        <w:t xml:space="preserve"> артерий, </w:t>
      </w:r>
      <w:proofErr w:type="spellStart"/>
      <w:r w:rsidRPr="00D415B4">
        <w:rPr>
          <w:rFonts w:cs="Times New Roman"/>
          <w:sz w:val="24"/>
          <w:szCs w:val="24"/>
        </w:rPr>
        <w:t>обтурирующий</w:t>
      </w:r>
      <w:proofErr w:type="spellEnd"/>
      <w:r w:rsidRPr="00D415B4">
        <w:rPr>
          <w:rFonts w:cs="Times New Roman"/>
          <w:sz w:val="24"/>
          <w:szCs w:val="24"/>
        </w:rPr>
        <w:t xml:space="preserve"> свежий тромб нижней </w:t>
      </w:r>
      <w:proofErr w:type="spellStart"/>
      <w:r w:rsidRPr="00D415B4">
        <w:rPr>
          <w:rFonts w:cs="Times New Roman"/>
          <w:sz w:val="24"/>
          <w:szCs w:val="24"/>
        </w:rPr>
        <w:t>мезентериальной</w:t>
      </w:r>
      <w:proofErr w:type="spellEnd"/>
      <w:r w:rsidRPr="00D415B4">
        <w:rPr>
          <w:rFonts w:cs="Times New Roman"/>
          <w:sz w:val="24"/>
          <w:szCs w:val="24"/>
        </w:rPr>
        <w:t xml:space="preserve"> артерии, значительная часть кишечника черного цвета.</w:t>
      </w:r>
    </w:p>
    <w:p w:rsidR="009A41A1" w:rsidRPr="00D415B4" w:rsidRDefault="009A41A1" w:rsidP="009A41A1">
      <w:pPr>
        <w:widowControl w:val="0"/>
        <w:tabs>
          <w:tab w:val="left" w:pos="426"/>
          <w:tab w:val="left" w:pos="568"/>
        </w:tabs>
        <w:autoSpaceDE w:val="0"/>
        <w:ind w:right="-28"/>
        <w:jc w:val="both"/>
        <w:rPr>
          <w:rFonts w:cs="Times New Roman"/>
          <w:sz w:val="24"/>
          <w:szCs w:val="24"/>
        </w:rPr>
      </w:pPr>
      <w:r w:rsidRPr="00D415B4">
        <w:rPr>
          <w:rFonts w:cs="Times New Roman"/>
          <w:sz w:val="24"/>
          <w:szCs w:val="24"/>
        </w:rPr>
        <w:tab/>
        <w:t xml:space="preserve">1. Опишите подробно макроскопические изменения стенок </w:t>
      </w:r>
      <w:proofErr w:type="spellStart"/>
      <w:r w:rsidRPr="00D415B4">
        <w:rPr>
          <w:rFonts w:cs="Times New Roman"/>
          <w:sz w:val="24"/>
          <w:szCs w:val="24"/>
        </w:rPr>
        <w:t>мезентериальных</w:t>
      </w:r>
      <w:proofErr w:type="spellEnd"/>
      <w:r w:rsidRPr="00D415B4">
        <w:rPr>
          <w:rFonts w:cs="Times New Roman"/>
          <w:sz w:val="24"/>
          <w:szCs w:val="24"/>
        </w:rPr>
        <w:t xml:space="preserve"> артерий, увиденные на вскрытии.</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 xml:space="preserve">2. Объясните возникновение тромба в нижней </w:t>
      </w:r>
      <w:proofErr w:type="spellStart"/>
      <w:r w:rsidRPr="00D415B4">
        <w:rPr>
          <w:rFonts w:cs="Times New Roman"/>
          <w:sz w:val="24"/>
          <w:szCs w:val="24"/>
        </w:rPr>
        <w:t>мезентериальной</w:t>
      </w:r>
      <w:proofErr w:type="spellEnd"/>
      <w:r w:rsidRPr="00D415B4">
        <w:rPr>
          <w:rFonts w:cs="Times New Roman"/>
          <w:sz w:val="24"/>
          <w:szCs w:val="24"/>
        </w:rPr>
        <w:t xml:space="preserve"> артерии.</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3. Объясните патогенез некроза кишечника.</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4. Уточните морфологический вид некроза кишечника.</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 xml:space="preserve">5. Какие оперативные вмешательства, на ваш взгляд, могли бы спасти жизнь больным с тромбозом </w:t>
      </w:r>
      <w:proofErr w:type="spellStart"/>
      <w:r w:rsidRPr="00D415B4">
        <w:rPr>
          <w:rFonts w:cs="Times New Roman"/>
          <w:sz w:val="24"/>
          <w:szCs w:val="24"/>
        </w:rPr>
        <w:t>мезентериальных</w:t>
      </w:r>
      <w:proofErr w:type="spellEnd"/>
      <w:r w:rsidRPr="00D415B4">
        <w:rPr>
          <w:rFonts w:cs="Times New Roman"/>
          <w:sz w:val="24"/>
          <w:szCs w:val="24"/>
        </w:rPr>
        <w:t xml:space="preserve"> артерий?</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6. Перечислите артерии, которые наиболее часто поражаются при атеросклерозе.</w:t>
      </w:r>
    </w:p>
    <w:p w:rsidR="009A41A1" w:rsidRPr="00D415B4" w:rsidRDefault="009A41A1" w:rsidP="009A41A1">
      <w:pPr>
        <w:widowControl w:val="0"/>
        <w:tabs>
          <w:tab w:val="left" w:pos="426"/>
        </w:tabs>
        <w:autoSpaceDE w:val="0"/>
        <w:ind w:right="-28"/>
        <w:jc w:val="both"/>
        <w:rPr>
          <w:rFonts w:cs="Times New Roman"/>
          <w:sz w:val="24"/>
          <w:szCs w:val="24"/>
        </w:rPr>
      </w:pPr>
    </w:p>
    <w:p w:rsidR="009A41A1" w:rsidRPr="00D415B4" w:rsidRDefault="009A41A1" w:rsidP="009A41A1">
      <w:pPr>
        <w:widowControl w:val="0"/>
        <w:tabs>
          <w:tab w:val="left" w:pos="426"/>
        </w:tabs>
        <w:autoSpaceDE w:val="0"/>
        <w:ind w:right="-28" w:firstLine="360"/>
        <w:jc w:val="both"/>
        <w:rPr>
          <w:rFonts w:cs="Times New Roman"/>
          <w:sz w:val="24"/>
          <w:szCs w:val="24"/>
        </w:rPr>
      </w:pPr>
      <w:r w:rsidRPr="00D415B4">
        <w:rPr>
          <w:rFonts w:cs="Times New Roman"/>
          <w:b/>
          <w:bCs/>
          <w:sz w:val="24"/>
          <w:szCs w:val="24"/>
        </w:rPr>
        <w:t>20</w:t>
      </w:r>
      <w:r w:rsidRPr="00D415B4">
        <w:rPr>
          <w:rFonts w:cs="Times New Roman"/>
          <w:sz w:val="24"/>
          <w:szCs w:val="24"/>
        </w:rPr>
        <w:t>. Больной 68-ми лет уже длительное время жалуется на боли в нижних конечностях при ходьбе ("симптом перемежающейся хромоты"). Лечился амбулаторно и стационарно. Накануне госпитализации возникли сильные боли в левой ноге, экстренно доставлен в хирургическое отделение с диагнозом начинающаяся гангрена на фоне атеросклероза артерий нижних конечностей.</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1. Опишите патологию стенок артерий нижних конечностей у такого больного.</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2. Какой вид нарушения кровообращения, и какие изменения тканей нижних конечностей, были у больного до развития гангрены?</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3. Объясните патогенез развития острых нарушений кровообращения в левой нижней конечности.</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4. Что такое гангрена?</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5. Выполнение, каких операций, возможно у больных с таким заболеванием?</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6. Назовите, какие еще артерии, могут быть поражены атеросклерозом у описанного больного, описанного в задаче.</w:t>
      </w:r>
    </w:p>
    <w:p w:rsidR="009A41A1" w:rsidRPr="00D415B4" w:rsidRDefault="009A41A1" w:rsidP="009A41A1">
      <w:pPr>
        <w:widowControl w:val="0"/>
        <w:ind w:right="-28" w:firstLine="360"/>
        <w:jc w:val="center"/>
        <w:rPr>
          <w:rFonts w:cs="Times New Roman"/>
          <w:b/>
          <w:sz w:val="24"/>
          <w:szCs w:val="24"/>
        </w:rPr>
      </w:pPr>
    </w:p>
    <w:p w:rsidR="009A41A1" w:rsidRPr="00D415B4" w:rsidRDefault="009A41A1" w:rsidP="009A41A1">
      <w:pPr>
        <w:widowControl w:val="0"/>
        <w:tabs>
          <w:tab w:val="left" w:pos="426"/>
        </w:tabs>
        <w:autoSpaceDE w:val="0"/>
        <w:ind w:right="-28" w:firstLine="360"/>
        <w:jc w:val="both"/>
        <w:rPr>
          <w:rFonts w:cs="Times New Roman"/>
          <w:sz w:val="24"/>
          <w:szCs w:val="24"/>
        </w:rPr>
      </w:pPr>
      <w:r w:rsidRPr="00D415B4">
        <w:rPr>
          <w:rFonts w:cs="Times New Roman"/>
          <w:b/>
          <w:bCs/>
          <w:sz w:val="24"/>
          <w:szCs w:val="24"/>
        </w:rPr>
        <w:t>21</w:t>
      </w:r>
      <w:r w:rsidRPr="00D415B4">
        <w:rPr>
          <w:rFonts w:cs="Times New Roman"/>
          <w:sz w:val="24"/>
          <w:szCs w:val="24"/>
        </w:rPr>
        <w:t>. Мужчина 52-х лет занимает ответственную должность руководителя в коммерческом финансовом учреждении, имеет избыточный вес тела, выкуривает одну пачку сигарет в день. Уже несколько лет страдает гипертонической болезнью, обследовался амбулаторно и стационарно. Ранее отмечались лишь периодические подъемы артериального давления, в настоящее время артериальное давление постоянно выше нормы.</w:t>
      </w:r>
    </w:p>
    <w:p w:rsidR="009A41A1" w:rsidRPr="00D415B4" w:rsidRDefault="009A41A1" w:rsidP="009A41A1">
      <w:pPr>
        <w:widowControl w:val="0"/>
        <w:tabs>
          <w:tab w:val="left" w:pos="426"/>
        </w:tabs>
        <w:autoSpaceDE w:val="0"/>
        <w:ind w:right="-28"/>
        <w:jc w:val="both"/>
        <w:rPr>
          <w:rFonts w:cs="Times New Roman"/>
          <w:sz w:val="24"/>
          <w:szCs w:val="24"/>
        </w:rPr>
      </w:pPr>
      <w:r w:rsidRPr="00D415B4">
        <w:rPr>
          <w:rFonts w:cs="Times New Roman"/>
          <w:sz w:val="24"/>
          <w:szCs w:val="24"/>
        </w:rPr>
        <w:tab/>
        <w:t>1. Дайте определение гипертонической болезни.</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2. Какая, видимо, стадия гипертонической болезни у пациента?</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3. Укажите морфологические изменения в сердце у такого больного.</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4. Какие кровеносные сосуды, каких локализаций и как должны быть поражены у  него?</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5.  Назовите известные вам факторы риска развития гипертонической болезни.</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6. Какие факторы риска имели место у больного, описанного в задаче?</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r>
      <w:r w:rsidRPr="00D415B4">
        <w:rPr>
          <w:rFonts w:cs="Times New Roman"/>
          <w:b/>
          <w:sz w:val="24"/>
          <w:szCs w:val="24"/>
        </w:rPr>
        <w:t xml:space="preserve">22. </w:t>
      </w:r>
      <w:r w:rsidRPr="00D415B4">
        <w:rPr>
          <w:rFonts w:cs="Times New Roman"/>
          <w:sz w:val="24"/>
          <w:szCs w:val="24"/>
        </w:rPr>
        <w:t>В клинику</w:t>
      </w:r>
      <w:r w:rsidRPr="00D415B4">
        <w:rPr>
          <w:rFonts w:cs="Times New Roman"/>
          <w:b/>
          <w:sz w:val="24"/>
          <w:szCs w:val="24"/>
        </w:rPr>
        <w:t xml:space="preserve"> </w:t>
      </w:r>
      <w:r w:rsidRPr="00D415B4">
        <w:rPr>
          <w:rFonts w:cs="Times New Roman"/>
          <w:sz w:val="24"/>
          <w:szCs w:val="24"/>
        </w:rPr>
        <w:t xml:space="preserve">доставлен больной в тяжелом состоянии с правосторонним </w:t>
      </w:r>
      <w:proofErr w:type="spellStart"/>
      <w:r w:rsidRPr="00D415B4">
        <w:rPr>
          <w:rFonts w:cs="Times New Roman"/>
          <w:sz w:val="24"/>
          <w:szCs w:val="24"/>
        </w:rPr>
        <w:t>параличем</w:t>
      </w:r>
      <w:proofErr w:type="spellEnd"/>
      <w:r w:rsidRPr="00D415B4">
        <w:rPr>
          <w:rFonts w:cs="Times New Roman"/>
          <w:sz w:val="24"/>
          <w:szCs w:val="24"/>
        </w:rPr>
        <w:t>. В анамнезе многолетняя гипертоническая болезнь. Накануне был тяжелый гипертонический криз. Наступила смерть. На вскрытии обнаружено обширное внутримозговое кровоизлияние (гематома головного мозга), при гистологическом исследовании секционного материала изменения артерий и артериол типичные для гипертонической болезни и гипертонического криза.</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 xml:space="preserve">1. Назовите морфологические изменения артерий и артериол типичные для длительно </w:t>
      </w:r>
      <w:r w:rsidRPr="00D415B4">
        <w:rPr>
          <w:rFonts w:cs="Times New Roman"/>
          <w:sz w:val="24"/>
          <w:szCs w:val="24"/>
        </w:rPr>
        <w:lastRenderedPageBreak/>
        <w:t>текущей гипертонической болезни.</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2. Что такое гипертонический криз?</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3. Назовите морфологические изменения артериол, развивающиеся во время гипертонического криза.</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4. Объясните  патогенез  внутримозговой  гематомы  при  гипертоническом кризе.</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5. Что такое гематома (определение)?</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 xml:space="preserve">6. Объясните, почему гематома головного мозга может быть причиной </w:t>
      </w:r>
      <w:proofErr w:type="spellStart"/>
      <w:r w:rsidRPr="00D415B4">
        <w:rPr>
          <w:rFonts w:cs="Times New Roman"/>
          <w:sz w:val="24"/>
          <w:szCs w:val="24"/>
        </w:rPr>
        <w:t>смер-ти</w:t>
      </w:r>
      <w:proofErr w:type="spellEnd"/>
      <w:r w:rsidRPr="00D415B4">
        <w:rPr>
          <w:rFonts w:cs="Times New Roman"/>
          <w:sz w:val="24"/>
          <w:szCs w:val="24"/>
        </w:rPr>
        <w:t xml:space="preserve"> больных.</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23</w:t>
      </w:r>
      <w:r w:rsidRPr="00D415B4">
        <w:rPr>
          <w:rFonts w:cs="Times New Roman"/>
          <w:sz w:val="24"/>
          <w:szCs w:val="24"/>
        </w:rPr>
        <w:t>. Больная 62-х лет многие годы страдала гипертонической болезнью, постоянно принимала препараты, снижающие артериальное давление, однако последнее время постепенно, прогрессивно стали нарастать симптомы хронической почечной недостаточности, смерть наступила от уремии. На вскрытии наиболее особенно выраженные изменения обнаружены в почках.</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1. Опишите макроскопический вид почек, увиденный на вскрытии.</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 xml:space="preserve">2. Опишите микроскопическую картину таких почек (изменения клубочков, канальцев, стромы, кровеносных сосудов). </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3. Укажите принятое название таких почек.</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4. Что такое уремия?</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5. Какая клинико-морфологическая форма гипертонической болезни была у больной?</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6. Часто ли встречается такая форма гипертонической болезни?</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7. Назовите другие клинико-морфологические формы гипертонической болезни?</w:t>
      </w:r>
    </w:p>
    <w:p w:rsidR="009A41A1" w:rsidRPr="00D415B4" w:rsidRDefault="009A41A1" w:rsidP="009A41A1">
      <w:pPr>
        <w:widowControl w:val="0"/>
        <w:tabs>
          <w:tab w:val="left" w:pos="426"/>
        </w:tabs>
        <w:autoSpaceDE w:val="0"/>
        <w:ind w:right="-27"/>
        <w:rPr>
          <w:rFonts w:cs="Times New Roman"/>
          <w:sz w:val="24"/>
          <w:szCs w:val="24"/>
        </w:rPr>
      </w:pPr>
      <w:r w:rsidRPr="00D415B4">
        <w:rPr>
          <w:rFonts w:cs="Times New Roman"/>
          <w:sz w:val="24"/>
          <w:szCs w:val="24"/>
        </w:rPr>
        <w:tab/>
        <w:t>8. Часто ли они встречаются?</w:t>
      </w:r>
    </w:p>
    <w:p w:rsidR="009A41A1" w:rsidRPr="00D415B4" w:rsidRDefault="009A41A1" w:rsidP="009A41A1">
      <w:pPr>
        <w:widowControl w:val="0"/>
        <w:rPr>
          <w:rFonts w:cs="Times New Roman"/>
          <w:bCs/>
          <w:color w:val="000000"/>
          <w:sz w:val="24"/>
          <w:szCs w:val="24"/>
        </w:rPr>
      </w:pPr>
    </w:p>
    <w:p w:rsidR="009A41A1" w:rsidRPr="00D415B4" w:rsidRDefault="009A41A1" w:rsidP="009A41A1">
      <w:pPr>
        <w:widowControl w:val="0"/>
        <w:jc w:val="center"/>
        <w:rPr>
          <w:rFonts w:cs="Times New Roman"/>
          <w:bCs/>
          <w:color w:val="000000"/>
          <w:sz w:val="24"/>
          <w:szCs w:val="24"/>
        </w:rPr>
      </w:pPr>
    </w:p>
    <w:p w:rsidR="009A41A1" w:rsidRPr="00D415B4" w:rsidRDefault="009A41A1" w:rsidP="009A41A1">
      <w:pPr>
        <w:widowControl w:val="0"/>
        <w:jc w:val="center"/>
        <w:rPr>
          <w:rFonts w:cs="Times New Roman"/>
          <w:b/>
          <w:sz w:val="24"/>
          <w:szCs w:val="24"/>
        </w:rPr>
      </w:pPr>
      <w:r w:rsidRPr="00D415B4">
        <w:rPr>
          <w:rFonts w:cs="Times New Roman"/>
          <w:b/>
          <w:sz w:val="24"/>
          <w:szCs w:val="24"/>
        </w:rPr>
        <w:t>ИШЕМИЧЕСКАЯ БОЛЕЗНЬ СЕРДЦА.</w:t>
      </w:r>
    </w:p>
    <w:p w:rsidR="009A41A1" w:rsidRPr="00D415B4" w:rsidRDefault="009A41A1" w:rsidP="009A41A1">
      <w:pPr>
        <w:widowControl w:val="0"/>
        <w:spacing w:after="220"/>
        <w:jc w:val="center"/>
        <w:rPr>
          <w:rFonts w:cs="Times New Roman"/>
          <w:b/>
          <w:sz w:val="24"/>
          <w:szCs w:val="24"/>
        </w:rPr>
      </w:pPr>
      <w:r w:rsidRPr="00D415B4">
        <w:rPr>
          <w:rFonts w:cs="Times New Roman"/>
          <w:b/>
          <w:sz w:val="24"/>
          <w:szCs w:val="24"/>
        </w:rPr>
        <w:t>ЦЕРЕБРОВАСКУЛЯРНЫЕ БОЛЕЗНИ</w:t>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24</w:t>
      </w:r>
      <w:r w:rsidRPr="00D415B4">
        <w:rPr>
          <w:rFonts w:cs="Times New Roman"/>
          <w:sz w:val="24"/>
          <w:szCs w:val="24"/>
        </w:rPr>
        <w:t xml:space="preserve">. На вскрытие направлен труп больного, умершего от острого инфаркта миокарда через 24 часа после начала болевого приступа. Патологоанатом обнаружил </w:t>
      </w:r>
      <w:proofErr w:type="spellStart"/>
      <w:r w:rsidRPr="00D415B4">
        <w:rPr>
          <w:rFonts w:cs="Times New Roman"/>
          <w:sz w:val="24"/>
          <w:szCs w:val="24"/>
        </w:rPr>
        <w:t>стенозирующий</w:t>
      </w:r>
      <w:proofErr w:type="spellEnd"/>
      <w:r w:rsidRPr="00D415B4">
        <w:rPr>
          <w:rFonts w:cs="Times New Roman"/>
          <w:sz w:val="24"/>
          <w:szCs w:val="24"/>
        </w:rPr>
        <w:t xml:space="preserve"> атеросклероз одной из коронарных артерий, в миокарде левого желудочка сердца морфологические изменения, соответствующие обширному трансмуральному инфаркту.</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Опишите макроскопическую картину инфаркта миокарда, увиденную на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вскрытии.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Опишите гистологическую (микроскопическую) картину инфаркта миокарда у такого умершего.</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Что такое трансмуральный инфаркт миокарда?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Какие изменения при нем могут быть со стороны эндокарда и со стороны эпикарда?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В какую стадию инфаркта миокарда умер больной?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6. Перечислите местные причины, вызывающие прекращение коронарного кровотока при развитии инфаркта.</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25</w:t>
      </w:r>
      <w:r w:rsidRPr="00D415B4">
        <w:rPr>
          <w:rFonts w:cs="Times New Roman"/>
          <w:sz w:val="24"/>
          <w:szCs w:val="24"/>
        </w:rPr>
        <w:t>. У мужчины 42-х лет внезапно возникли сильные боли за грудиной. В приемный покой больницы доставлен в состоянии шока. Снята электрокардиограмма (ЭКГ), по которой диагностирован обширный инфаркт миокарда. Несмотря на интенсивную терапию, смерть наступила через 5 часов после начала болевого приступа.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Опишите макроскопические изменения миокарда, которые увидит патологоанатом при производстве вскрытия?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Опишите микроскопические и ультраструктурные изменения миокарда в данном случае.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Укажите дополнительные методы, которыми следует воспользоваться  для диагностики патологии миокарда в подобном случае?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Какие изменения коронарных артерий могла быть обнаружена у умершего?</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Назовите причину смерти больного.</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6. Перечислите все другие возможные причины смерти при острой </w:t>
      </w:r>
      <w:proofErr w:type="spellStart"/>
      <w:r w:rsidRPr="00D415B4">
        <w:rPr>
          <w:rFonts w:cs="Times New Roman"/>
          <w:sz w:val="24"/>
          <w:szCs w:val="24"/>
        </w:rPr>
        <w:t>ишеми</w:t>
      </w:r>
      <w:proofErr w:type="spellEnd"/>
      <w:r w:rsidRPr="00D415B4">
        <w:rPr>
          <w:rFonts w:cs="Times New Roman"/>
          <w:sz w:val="24"/>
          <w:szCs w:val="24"/>
        </w:rPr>
        <w:t>-ческой болезни сердца в ранний период болезни.</w:t>
      </w:r>
    </w:p>
    <w:p w:rsidR="009A41A1" w:rsidRPr="00D415B4" w:rsidRDefault="009A41A1" w:rsidP="009A41A1">
      <w:pPr>
        <w:widowControl w:val="0"/>
        <w:tabs>
          <w:tab w:val="left" w:pos="1110"/>
        </w:tabs>
        <w:autoSpaceDE w:val="0"/>
        <w:ind w:right="-27"/>
        <w:jc w:val="both"/>
        <w:rPr>
          <w:rFonts w:cs="Times New Roman"/>
          <w:sz w:val="24"/>
          <w:szCs w:val="24"/>
        </w:rPr>
      </w:pPr>
      <w:r w:rsidRPr="00D415B4">
        <w:rPr>
          <w:rFonts w:cs="Times New Roman"/>
          <w:sz w:val="24"/>
          <w:szCs w:val="24"/>
        </w:rPr>
        <w:lastRenderedPageBreak/>
        <w:tab/>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26</w:t>
      </w:r>
      <w:r w:rsidRPr="00D415B4">
        <w:rPr>
          <w:rFonts w:cs="Times New Roman"/>
          <w:sz w:val="24"/>
          <w:szCs w:val="24"/>
        </w:rPr>
        <w:t>. У мужчины среднего возраста уже несколько лет ишемическая болезнь сердца (ИБС), в анамнезе инфаркт миокарда. В настоящее время поступил в больницу с повторным инфарктом. На 5-ый день госпитализации возникло расширение границ сердца, признаки острой сердечной недостаточности, от которой наступила смерть. На вскрытии обнаружена острая аневризма левого желудочка сердца.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Что такое аневризма сердца?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Чем  представлена стенка острой аневризмы сердца? Как образуется острая аневризма сердца при инфаркте?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Какие изменения обычно развиваются в области аневризмы со стороны эндокарда?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4. Опишите изменения миокарда у умершего вне аневризмы (учтите </w:t>
      </w:r>
      <w:proofErr w:type="spellStart"/>
      <w:r w:rsidRPr="00D415B4">
        <w:rPr>
          <w:rFonts w:cs="Times New Roman"/>
          <w:sz w:val="24"/>
          <w:szCs w:val="24"/>
        </w:rPr>
        <w:t>анам-нез</w:t>
      </w:r>
      <w:proofErr w:type="spellEnd"/>
      <w:r w:rsidRPr="00D415B4">
        <w:rPr>
          <w:rFonts w:cs="Times New Roman"/>
          <w:sz w:val="24"/>
          <w:szCs w:val="24"/>
        </w:rPr>
        <w:t>).</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Назовите патологию коронарных артерий, которую можно было увидеть на вскрытии.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6. Перечислите причины смерти при наличии острой аневризмы сердца.</w:t>
      </w:r>
    </w:p>
    <w:p w:rsidR="009A41A1" w:rsidRPr="00D415B4" w:rsidRDefault="009A41A1" w:rsidP="009A41A1">
      <w:pPr>
        <w:widowControl w:val="0"/>
        <w:tabs>
          <w:tab w:val="left" w:pos="1680"/>
        </w:tabs>
        <w:autoSpaceDE w:val="0"/>
        <w:ind w:right="-27"/>
        <w:jc w:val="both"/>
        <w:rPr>
          <w:rFonts w:cs="Times New Roman"/>
          <w:sz w:val="24"/>
          <w:szCs w:val="24"/>
        </w:rPr>
      </w:pPr>
      <w:r w:rsidRPr="00D415B4">
        <w:rPr>
          <w:rFonts w:cs="Times New Roman"/>
          <w:sz w:val="24"/>
          <w:szCs w:val="24"/>
        </w:rPr>
        <w:tab/>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27</w:t>
      </w:r>
      <w:r w:rsidRPr="00D415B4">
        <w:rPr>
          <w:rFonts w:cs="Times New Roman"/>
          <w:sz w:val="24"/>
          <w:szCs w:val="24"/>
        </w:rPr>
        <w:t xml:space="preserve">. Больной 54-х лет длительное время страдает хронической ишемической болезнью сердца (ХИБС). В анамнезе тяжелый инфаркт миокарда. В настоящее время </w:t>
      </w:r>
      <w:r w:rsidRPr="00D415B4">
        <w:rPr>
          <w:rFonts w:cs="Times New Roman"/>
          <w:sz w:val="24"/>
          <w:szCs w:val="24"/>
          <w:lang w:val="en-US"/>
        </w:rPr>
        <w:t>III</w:t>
      </w:r>
      <w:r w:rsidRPr="00D415B4">
        <w:rPr>
          <w:rFonts w:cs="Times New Roman"/>
          <w:sz w:val="24"/>
          <w:szCs w:val="24"/>
        </w:rPr>
        <w:t xml:space="preserve"> стадия хронической сердечной недостаточности, от которой наступила смерть. На вскрытии обнаружена хроническая аневризма левого желудочка сердца, морфологические изменения в органах большого и малого кругов кровообращения, соответствующие хронической сердечной недостаточности.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Что такое хроническая аневризма сердца?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Какой тканью образована ее стенка?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Опишите патологию миокарда левого желудочка вне аневризмы (учтите анамнез)</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4. Перечислите смертельные осложнения при хронической аневризме </w:t>
      </w:r>
      <w:proofErr w:type="spellStart"/>
      <w:r w:rsidRPr="00D415B4">
        <w:rPr>
          <w:rFonts w:cs="Times New Roman"/>
          <w:sz w:val="24"/>
          <w:szCs w:val="24"/>
        </w:rPr>
        <w:t>серд-ца</w:t>
      </w:r>
      <w:proofErr w:type="spellEnd"/>
      <w:r w:rsidRPr="00D415B4">
        <w:rPr>
          <w:rFonts w:cs="Times New Roman"/>
          <w:sz w:val="24"/>
          <w:szCs w:val="24"/>
        </w:rPr>
        <w:t>.</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Какой метод лечения хронической аневризмы сердца существует в нас-</w:t>
      </w:r>
      <w:proofErr w:type="spellStart"/>
      <w:r w:rsidRPr="00D415B4">
        <w:rPr>
          <w:rFonts w:cs="Times New Roman"/>
          <w:sz w:val="24"/>
          <w:szCs w:val="24"/>
        </w:rPr>
        <w:t>тоящее</w:t>
      </w:r>
      <w:proofErr w:type="spellEnd"/>
      <w:r w:rsidRPr="00D415B4">
        <w:rPr>
          <w:rFonts w:cs="Times New Roman"/>
          <w:sz w:val="24"/>
          <w:szCs w:val="24"/>
        </w:rPr>
        <w:t xml:space="preserve"> время?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6. Назовите морфологические изменения органов и тканей большого и </w:t>
      </w:r>
      <w:proofErr w:type="spellStart"/>
      <w:r w:rsidRPr="00D415B4">
        <w:rPr>
          <w:rFonts w:cs="Times New Roman"/>
          <w:sz w:val="24"/>
          <w:szCs w:val="24"/>
        </w:rPr>
        <w:t>ма</w:t>
      </w:r>
      <w:proofErr w:type="spellEnd"/>
      <w:r w:rsidRPr="00D415B4">
        <w:rPr>
          <w:rFonts w:cs="Times New Roman"/>
          <w:sz w:val="24"/>
          <w:szCs w:val="24"/>
        </w:rPr>
        <w:t>-лого кругов кровообращения, развивающиеся при хронической сердечной недостаточности.</w:t>
      </w:r>
    </w:p>
    <w:p w:rsidR="009A41A1" w:rsidRPr="00D415B4" w:rsidRDefault="009A41A1" w:rsidP="009A41A1">
      <w:pPr>
        <w:widowControl w:val="0"/>
        <w:tabs>
          <w:tab w:val="left" w:pos="426"/>
        </w:tabs>
        <w:suppressAutoHyphen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28</w:t>
      </w:r>
      <w:r w:rsidRPr="00D415B4">
        <w:rPr>
          <w:rFonts w:cs="Times New Roman"/>
          <w:sz w:val="24"/>
          <w:szCs w:val="24"/>
        </w:rPr>
        <w:t>. В терапевтическом стационаре находится больной с хронической ишемической болезнью сердца (ХИБС). В анамнезе перенесенный инфаркт миокарда. Смерть наступила от хронической сердечной недостаточности. На вскрытии обнаружены изменения сердца типичные для этого заболевания, в том числе крупноочаговый и мелкоочаговый кардиосклероз, а также хронический венозный застой в органах малого и большого кругов кровообращения.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Объясните патогенез развития крупноочагового кардиосклероза.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Объясните патогенез развития мелкоочагового кардиосклероза.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Какие еще изменения миокарда левого желудочка, кроме кардиосклероза, могли быть обнаружены на вскрытии у умершего?</w:t>
      </w:r>
    </w:p>
    <w:p w:rsidR="009A41A1" w:rsidRPr="00D415B4" w:rsidRDefault="009A41A1" w:rsidP="009A41A1">
      <w:pPr>
        <w:widowControl w:val="0"/>
        <w:tabs>
          <w:tab w:val="left" w:pos="426"/>
          <w:tab w:val="left" w:pos="710"/>
        </w:tabs>
        <w:suppressAutoHyphens/>
        <w:autoSpaceDE w:val="0"/>
        <w:ind w:right="-27"/>
        <w:jc w:val="both"/>
        <w:rPr>
          <w:rFonts w:cs="Times New Roman"/>
          <w:sz w:val="24"/>
          <w:szCs w:val="24"/>
        </w:rPr>
      </w:pPr>
      <w:r w:rsidRPr="00D415B4">
        <w:rPr>
          <w:rFonts w:cs="Times New Roman"/>
          <w:sz w:val="24"/>
          <w:szCs w:val="24"/>
        </w:rPr>
        <w:tab/>
        <w:t>4. Укажите патологию коронарных артерий у умершего.</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Назовите изменения органов и тканей малого и большого кругов крово-обращения, обусловленные хронической сердечной недостаточностью.</w:t>
      </w:r>
    </w:p>
    <w:p w:rsidR="009A41A1" w:rsidRPr="00D415B4" w:rsidRDefault="009A41A1" w:rsidP="009A41A1">
      <w:pPr>
        <w:widowControl w:val="0"/>
        <w:tabs>
          <w:tab w:val="left" w:pos="426"/>
        </w:tabs>
        <w:suppressAutoHyphen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29</w:t>
      </w:r>
      <w:r w:rsidRPr="00D415B4">
        <w:rPr>
          <w:rFonts w:cs="Times New Roman"/>
          <w:sz w:val="24"/>
          <w:szCs w:val="24"/>
        </w:rPr>
        <w:t>. В неврологическое отделение больницы госпитализирован больной 74-х лет в крайне тяжелом состоянии с правосторонним параличом. Известно, что ранее уже были нарушения мозгового кровообращения, артериальное давление в норме. Через несколько дней наступила смерть. Клиницисты поставили диагноз  ишемический инсульт.</w:t>
      </w:r>
    </w:p>
    <w:p w:rsidR="009A41A1" w:rsidRPr="00D415B4" w:rsidRDefault="009A41A1" w:rsidP="009A41A1">
      <w:pPr>
        <w:widowControl w:val="0"/>
        <w:tabs>
          <w:tab w:val="left" w:pos="426"/>
          <w:tab w:val="left" w:pos="710"/>
        </w:tabs>
        <w:suppressAutoHyphens/>
        <w:autoSpaceDE w:val="0"/>
        <w:ind w:right="-27"/>
        <w:jc w:val="both"/>
        <w:rPr>
          <w:rFonts w:cs="Times New Roman"/>
          <w:sz w:val="24"/>
          <w:szCs w:val="24"/>
        </w:rPr>
      </w:pPr>
      <w:r w:rsidRPr="00D415B4">
        <w:rPr>
          <w:rFonts w:cs="Times New Roman"/>
          <w:sz w:val="24"/>
          <w:szCs w:val="24"/>
        </w:rPr>
        <w:tab/>
        <w:t xml:space="preserve">1. Какое морфологическое изменение головного мозга должно быть </w:t>
      </w:r>
      <w:proofErr w:type="spellStart"/>
      <w:r w:rsidRPr="00D415B4">
        <w:rPr>
          <w:rFonts w:cs="Times New Roman"/>
          <w:sz w:val="24"/>
          <w:szCs w:val="24"/>
        </w:rPr>
        <w:t>обнару-жено</w:t>
      </w:r>
      <w:proofErr w:type="spellEnd"/>
      <w:r w:rsidRPr="00D415B4">
        <w:rPr>
          <w:rFonts w:cs="Times New Roman"/>
          <w:sz w:val="24"/>
          <w:szCs w:val="24"/>
        </w:rPr>
        <w:t xml:space="preserve"> на вскрытии согласно клиническому диагнозу?</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2. Укажите патологию артерий, </w:t>
      </w:r>
      <w:proofErr w:type="spellStart"/>
      <w:r w:rsidRPr="00D415B4">
        <w:rPr>
          <w:rFonts w:cs="Times New Roman"/>
          <w:sz w:val="24"/>
          <w:szCs w:val="24"/>
        </w:rPr>
        <w:t>кровоснабжающих</w:t>
      </w:r>
      <w:proofErr w:type="spellEnd"/>
      <w:r w:rsidRPr="00D415B4">
        <w:rPr>
          <w:rFonts w:cs="Times New Roman"/>
          <w:sz w:val="24"/>
          <w:szCs w:val="24"/>
        </w:rPr>
        <w:t xml:space="preserve"> головной мозг, у  умер-</w:t>
      </w:r>
      <w:proofErr w:type="spellStart"/>
      <w:r w:rsidRPr="00D415B4">
        <w:rPr>
          <w:rFonts w:cs="Times New Roman"/>
          <w:sz w:val="24"/>
          <w:szCs w:val="24"/>
        </w:rPr>
        <w:t>шего</w:t>
      </w:r>
      <w:proofErr w:type="spellEnd"/>
      <w:r w:rsidRPr="00D415B4">
        <w:rPr>
          <w:rFonts w:cs="Times New Roman"/>
          <w:sz w:val="24"/>
          <w:szCs w:val="24"/>
        </w:rPr>
        <w:t>.</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 xml:space="preserve">      3. Уточните, какие артерии, </w:t>
      </w:r>
      <w:proofErr w:type="spellStart"/>
      <w:r w:rsidRPr="00D415B4">
        <w:rPr>
          <w:rFonts w:cs="Times New Roman"/>
          <w:sz w:val="24"/>
          <w:szCs w:val="24"/>
        </w:rPr>
        <w:t>кровоснабжающие</w:t>
      </w:r>
      <w:proofErr w:type="spellEnd"/>
      <w:r w:rsidRPr="00D415B4">
        <w:rPr>
          <w:rFonts w:cs="Times New Roman"/>
          <w:sz w:val="24"/>
          <w:szCs w:val="24"/>
        </w:rPr>
        <w:t xml:space="preserve"> головной мозг, могли быть поражены при ишемическом инсульте?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Объясните патогенез развития ишемического инсульта у больного.</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Как понимать термин "инсульт" (дайте определение)?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6. Перечислите все морфологические изменения головного мозга, которые могут иметь </w:t>
      </w:r>
      <w:r w:rsidRPr="00D415B4">
        <w:rPr>
          <w:rFonts w:cs="Times New Roman"/>
          <w:sz w:val="24"/>
          <w:szCs w:val="24"/>
        </w:rPr>
        <w:lastRenderedPageBreak/>
        <w:t>место при клиническом диагнозе «инсульт».</w:t>
      </w:r>
    </w:p>
    <w:p w:rsidR="009A41A1" w:rsidRPr="00D415B4" w:rsidRDefault="009A41A1" w:rsidP="009A41A1">
      <w:pPr>
        <w:widowControl w:val="0"/>
        <w:tabs>
          <w:tab w:val="left" w:pos="426"/>
        </w:tabs>
        <w:autoSpaceDE w:val="0"/>
        <w:ind w:right="-27"/>
        <w:jc w:val="center"/>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30</w:t>
      </w:r>
      <w:r w:rsidRPr="00D415B4">
        <w:rPr>
          <w:rFonts w:cs="Times New Roman"/>
          <w:b/>
          <w:sz w:val="24"/>
          <w:szCs w:val="24"/>
        </w:rPr>
        <w:t>.</w:t>
      </w:r>
      <w:r w:rsidRPr="00D415B4">
        <w:rPr>
          <w:rFonts w:cs="Times New Roman"/>
          <w:sz w:val="24"/>
          <w:szCs w:val="24"/>
        </w:rPr>
        <w:t xml:space="preserve"> У женщины 80 лет постепенно стал портиться характер, обнаружилась потеря памяти, она перестала узнавать близких, порой действия ее неадекватны, общение затруднено, походка неуверенная, шаткая. Поставлен клинический диагноз  хроническая ишемическая энцефалопатия.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1. Какая патология артерий, </w:t>
      </w:r>
      <w:proofErr w:type="spellStart"/>
      <w:r w:rsidRPr="00D415B4">
        <w:rPr>
          <w:rFonts w:cs="Times New Roman"/>
          <w:sz w:val="24"/>
          <w:szCs w:val="24"/>
        </w:rPr>
        <w:t>кровоснабжающих</w:t>
      </w:r>
      <w:proofErr w:type="spellEnd"/>
      <w:r w:rsidRPr="00D415B4">
        <w:rPr>
          <w:rFonts w:cs="Times New Roman"/>
          <w:sz w:val="24"/>
          <w:szCs w:val="24"/>
        </w:rPr>
        <w:t xml:space="preserve"> головной мозг, должна быть у больной, описанной в задаче?</w:t>
      </w:r>
    </w:p>
    <w:p w:rsidR="009A41A1" w:rsidRPr="00D415B4" w:rsidRDefault="009A41A1" w:rsidP="009A41A1">
      <w:pPr>
        <w:widowControl w:val="0"/>
        <w:tabs>
          <w:tab w:val="left" w:pos="426"/>
          <w:tab w:val="left" w:pos="568"/>
          <w:tab w:val="left" w:pos="710"/>
        </w:tabs>
        <w:suppressAutoHyphens/>
        <w:autoSpaceDE w:val="0"/>
        <w:ind w:right="-27"/>
        <w:jc w:val="both"/>
        <w:rPr>
          <w:rFonts w:cs="Times New Roman"/>
          <w:sz w:val="24"/>
          <w:szCs w:val="24"/>
        </w:rPr>
      </w:pPr>
      <w:r w:rsidRPr="00D415B4">
        <w:rPr>
          <w:rFonts w:cs="Times New Roman"/>
          <w:sz w:val="24"/>
          <w:szCs w:val="24"/>
        </w:rPr>
        <w:tab/>
        <w:t>2. Опишите макроскопические изменения стенок этих артерий.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3. Назовите микроскопические изменения головного мозга (нервных клеток, </w:t>
      </w:r>
      <w:proofErr w:type="spellStart"/>
      <w:r w:rsidRPr="00D415B4">
        <w:rPr>
          <w:rFonts w:cs="Times New Roman"/>
          <w:sz w:val="24"/>
          <w:szCs w:val="24"/>
        </w:rPr>
        <w:t>глии</w:t>
      </w:r>
      <w:proofErr w:type="spellEnd"/>
      <w:r w:rsidRPr="00D415B4">
        <w:rPr>
          <w:rFonts w:cs="Times New Roman"/>
          <w:sz w:val="24"/>
          <w:szCs w:val="24"/>
        </w:rPr>
        <w:t>) у  больной с хронической ишемической энцефалопатией.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Развитие, каких, острых нарушений кровообращения,  грозит данной больной?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Объясните патогенез возможных острых нарушений мозгового крово-обращения в таких случаях.</w:t>
      </w:r>
    </w:p>
    <w:p w:rsidR="009A41A1" w:rsidRPr="00D415B4" w:rsidRDefault="009A41A1" w:rsidP="009A41A1">
      <w:pPr>
        <w:widowControl w:val="0"/>
        <w:tabs>
          <w:tab w:val="left" w:pos="426"/>
          <w:tab w:val="left" w:pos="710"/>
        </w:tabs>
        <w:suppressAutoHyphens/>
        <w:autoSpaceDE w:val="0"/>
        <w:ind w:right="-27"/>
        <w:jc w:val="both"/>
        <w:rPr>
          <w:rFonts w:cs="Times New Roman"/>
          <w:sz w:val="24"/>
          <w:szCs w:val="24"/>
        </w:rPr>
      </w:pPr>
      <w:r w:rsidRPr="00D415B4">
        <w:rPr>
          <w:rFonts w:cs="Times New Roman"/>
          <w:sz w:val="24"/>
          <w:szCs w:val="24"/>
        </w:rPr>
        <w:tab/>
        <w:t>6. С какими заболеваниями патогенетически связаны цереброваскулярные болезни?</w:t>
      </w:r>
    </w:p>
    <w:p w:rsidR="009A41A1" w:rsidRPr="00D415B4" w:rsidRDefault="009A41A1" w:rsidP="009A41A1">
      <w:pPr>
        <w:widowControl w:val="0"/>
        <w:tabs>
          <w:tab w:val="left" w:pos="426"/>
          <w:tab w:val="left" w:pos="710"/>
        </w:tabs>
        <w:suppressAutoHyphens/>
        <w:autoSpaceDE w:val="0"/>
        <w:ind w:right="-27"/>
        <w:jc w:val="both"/>
        <w:rPr>
          <w:rFonts w:cs="Times New Roman"/>
          <w:sz w:val="24"/>
          <w:szCs w:val="24"/>
        </w:rPr>
      </w:pPr>
    </w:p>
    <w:p w:rsidR="009A41A1" w:rsidRPr="00D415B4" w:rsidRDefault="009A41A1" w:rsidP="009A41A1">
      <w:pPr>
        <w:jc w:val="center"/>
        <w:rPr>
          <w:rFonts w:cs="Times New Roman"/>
          <w:b/>
          <w:sz w:val="24"/>
          <w:szCs w:val="24"/>
        </w:rPr>
      </w:pPr>
      <w:r w:rsidRPr="00D415B4">
        <w:rPr>
          <w:rFonts w:cs="Times New Roman"/>
          <w:b/>
          <w:sz w:val="24"/>
          <w:szCs w:val="24"/>
        </w:rPr>
        <w:t>РЕВМАТИЗМ. ПРИОБРЕТЕННЫЕ ПОРОКИ СЕРДЦА</w:t>
      </w:r>
    </w:p>
    <w:p w:rsidR="009A41A1" w:rsidRPr="00D415B4" w:rsidRDefault="009A41A1" w:rsidP="009A41A1">
      <w:pPr>
        <w:widowControl w:val="0"/>
        <w:tabs>
          <w:tab w:val="left" w:pos="567"/>
        </w:tabs>
        <w:autoSpaceDE w:val="0"/>
        <w:ind w:right="-27" w:firstLine="360"/>
        <w:jc w:val="both"/>
        <w:rPr>
          <w:rFonts w:cs="Times New Roman"/>
          <w:sz w:val="24"/>
          <w:szCs w:val="24"/>
        </w:rPr>
      </w:pPr>
      <w:r w:rsidRPr="00D415B4">
        <w:rPr>
          <w:rFonts w:cs="Times New Roman"/>
          <w:b/>
          <w:bCs/>
          <w:sz w:val="24"/>
          <w:szCs w:val="24"/>
        </w:rPr>
        <w:t xml:space="preserve"> 31</w:t>
      </w:r>
      <w:r w:rsidRPr="00D415B4">
        <w:rPr>
          <w:rFonts w:cs="Times New Roman"/>
          <w:sz w:val="24"/>
          <w:szCs w:val="24"/>
        </w:rPr>
        <w:t>. Ребенок 12-ти лет поступил в больницу с диагнозом острый ревматизм (ревматическая лихорадка) впервые. Состояние средней тяжести. По результатам клинического обследования сделан вывод о наличии эндокардита и миокардита. Назначен строгий постельный режим и активная медикаментозная терапия.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Перечислите морфологические варианты эндокардитов, развивающиеся при ревматизме.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Какие морфологические варианты эндокардита могли быть у ребенка в описанном случае (учтите первую атаку)?</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Перечислите морфологические варианты миокардитов, развивающиеся при ревматизме.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Какой морфологический вариант миокардита мог быть у ребенка в описанном случае?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Опишите строение ревматической гранулемы.</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6. Какие изменения развиваются в исходе клапанного ревматического эндокардита?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7. Какие изменения развиваются в исходе ревматического миокардита?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8. Что вы можете сказать об этиологии и патогенезе ревматизма?</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 xml:space="preserve"> 32</w:t>
      </w:r>
      <w:r w:rsidRPr="00D415B4">
        <w:rPr>
          <w:rFonts w:cs="Times New Roman"/>
          <w:sz w:val="24"/>
          <w:szCs w:val="24"/>
        </w:rPr>
        <w:t>. В кардиологическое отделение с повторным обострением ревматизма поступила женщина 42-х лет, имеющая компенсированный митральный порок сердца. В настоящее время отмечаются клинические проявления эндокардита. Во время пребывания в больнице внезапно развилось нарушение мозгового кровообращения, левосторонний паралич.</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Назовите морфологический вид клапанного эндокардита у больной.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 xml:space="preserve">      2. Опишите подробно морфологические (микроскопические) изменения створок митрального клапана у больной.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Объясните патогенез развития нарушения мозгового кровообращения.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Укажите патологический процесс, развившийся в головном мозге.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5. Какой режим и почему следует назначать больным для предупреждения подобных осложнений?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6. Дайте характеристику </w:t>
      </w:r>
      <w:proofErr w:type="spellStart"/>
      <w:r w:rsidRPr="00D415B4">
        <w:rPr>
          <w:rFonts w:cs="Times New Roman"/>
          <w:sz w:val="24"/>
          <w:szCs w:val="24"/>
        </w:rPr>
        <w:t>патоморфоза</w:t>
      </w:r>
      <w:proofErr w:type="spellEnd"/>
      <w:r w:rsidRPr="00D415B4">
        <w:rPr>
          <w:rFonts w:cs="Times New Roman"/>
          <w:sz w:val="24"/>
          <w:szCs w:val="24"/>
        </w:rPr>
        <w:t xml:space="preserve"> ревматизма.</w:t>
      </w:r>
    </w:p>
    <w:p w:rsidR="009A41A1" w:rsidRPr="00D415B4" w:rsidRDefault="009A41A1" w:rsidP="009A41A1">
      <w:pPr>
        <w:widowControl w:val="0"/>
        <w:tabs>
          <w:tab w:val="left" w:pos="426"/>
          <w:tab w:val="left" w:pos="710"/>
        </w:tabs>
        <w:autoSpaceDE w:val="0"/>
        <w:ind w:right="-27"/>
        <w:jc w:val="both"/>
        <w:rPr>
          <w:rFonts w:cs="Times New Roman"/>
          <w:sz w:val="24"/>
          <w:szCs w:val="24"/>
        </w:rPr>
      </w:pPr>
    </w:p>
    <w:p w:rsidR="009A41A1" w:rsidRPr="00D415B4" w:rsidRDefault="009A41A1" w:rsidP="009A41A1">
      <w:pPr>
        <w:widowControl w:val="0"/>
        <w:tabs>
          <w:tab w:val="left" w:pos="426"/>
          <w:tab w:val="left" w:pos="710"/>
        </w:tabs>
        <w:autoSpaceDE w:val="0"/>
        <w:ind w:right="-27" w:firstLine="360"/>
        <w:jc w:val="both"/>
        <w:rPr>
          <w:rFonts w:cs="Times New Roman"/>
          <w:sz w:val="24"/>
          <w:szCs w:val="24"/>
        </w:rPr>
      </w:pPr>
      <w:r w:rsidRPr="00D415B4">
        <w:rPr>
          <w:rFonts w:cs="Times New Roman"/>
          <w:b/>
          <w:bCs/>
          <w:sz w:val="24"/>
          <w:szCs w:val="24"/>
        </w:rPr>
        <w:t xml:space="preserve"> 33</w:t>
      </w:r>
      <w:r w:rsidRPr="00D415B4">
        <w:rPr>
          <w:rFonts w:cs="Times New Roman"/>
          <w:sz w:val="24"/>
          <w:szCs w:val="24"/>
        </w:rPr>
        <w:t>. Больная в детстве перенесла ревмокардит, уже много лет имеет митральный порок сердца. В последнее время нарастают симптомы хронической сердечной недостаточности, которые в клинике расценивают как проявления декомпенсации. Производится активная терапия, поддерживающая сократительную способность миокарда.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Что такое порок сердца?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Что такое приобретенный порок сердца?</w:t>
      </w:r>
    </w:p>
    <w:p w:rsidR="009A41A1" w:rsidRPr="00D415B4" w:rsidRDefault="009A41A1" w:rsidP="009A41A1">
      <w:pPr>
        <w:widowControl w:val="0"/>
        <w:tabs>
          <w:tab w:val="left" w:pos="426"/>
        </w:tabs>
        <w:suppressAutoHyphens/>
        <w:autoSpaceDE w:val="0"/>
        <w:ind w:right="-27"/>
        <w:rPr>
          <w:rFonts w:cs="Times New Roman"/>
          <w:sz w:val="24"/>
          <w:szCs w:val="24"/>
        </w:rPr>
      </w:pPr>
      <w:r w:rsidRPr="00D415B4">
        <w:rPr>
          <w:rFonts w:cs="Times New Roman"/>
          <w:sz w:val="24"/>
          <w:szCs w:val="24"/>
        </w:rPr>
        <w:tab/>
        <w:t>3. Опишите  макроскопические и   микроскопические изменения створок митрального клапана у  больной с ревматическим пороком сердца.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Какие морфологические изменения развиваются в сердце в стадии деком-</w:t>
      </w:r>
      <w:proofErr w:type="spellStart"/>
      <w:r w:rsidRPr="00D415B4">
        <w:rPr>
          <w:rFonts w:cs="Times New Roman"/>
          <w:sz w:val="24"/>
          <w:szCs w:val="24"/>
        </w:rPr>
        <w:t>пенсации</w:t>
      </w:r>
      <w:proofErr w:type="spellEnd"/>
      <w:r w:rsidRPr="00D415B4">
        <w:rPr>
          <w:rFonts w:cs="Times New Roman"/>
          <w:sz w:val="24"/>
          <w:szCs w:val="24"/>
        </w:rPr>
        <w:t>?</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lastRenderedPageBreak/>
        <w:tab/>
        <w:t>5. Какой вид нарушения кровообращения развивается  в большом и малом кругах кровообращения в стадии декомпенсации?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6. Уточните морфологическую картину печени, почек, селезенки, легких, из-</w:t>
      </w:r>
      <w:proofErr w:type="spellStart"/>
      <w:r w:rsidRPr="00D415B4">
        <w:rPr>
          <w:rFonts w:cs="Times New Roman"/>
          <w:sz w:val="24"/>
          <w:szCs w:val="24"/>
        </w:rPr>
        <w:t>менения</w:t>
      </w:r>
      <w:proofErr w:type="spellEnd"/>
      <w:r w:rsidRPr="00D415B4">
        <w:rPr>
          <w:rFonts w:cs="Times New Roman"/>
          <w:sz w:val="24"/>
          <w:szCs w:val="24"/>
        </w:rPr>
        <w:t xml:space="preserve"> в больших серозных полостях, коже и подкожной жировой клетчатке в  связи  с декомпенсацией.</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7. Назовите причины смерти при пороках сердца.</w:t>
      </w:r>
    </w:p>
    <w:p w:rsidR="009A41A1" w:rsidRPr="00D415B4" w:rsidRDefault="009A41A1" w:rsidP="009A41A1">
      <w:pPr>
        <w:widowControl w:val="0"/>
        <w:tabs>
          <w:tab w:val="left" w:pos="426"/>
        </w:tabs>
        <w:autoSpaceDE w:val="0"/>
        <w:ind w:right="-27"/>
        <w:jc w:val="both"/>
        <w:rPr>
          <w:rFonts w:cs="Times New Roman"/>
          <w:b/>
          <w:bCs/>
          <w:sz w:val="24"/>
          <w:szCs w:val="24"/>
        </w:rPr>
      </w:pPr>
      <w:r w:rsidRPr="00D415B4">
        <w:rPr>
          <w:rFonts w:cs="Times New Roman"/>
          <w:b/>
          <w:bCs/>
          <w:sz w:val="24"/>
          <w:szCs w:val="24"/>
        </w:rPr>
        <w:t xml:space="preserve">       </w:t>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 xml:space="preserve"> 34. </w:t>
      </w:r>
      <w:r w:rsidRPr="00D415B4">
        <w:rPr>
          <w:rFonts w:cs="Times New Roman"/>
          <w:sz w:val="24"/>
          <w:szCs w:val="24"/>
        </w:rPr>
        <w:t xml:space="preserve">Больная 30 лет неоднократно проходила стационарное лечение в ревматологическом отделении  в связи с </w:t>
      </w:r>
      <w:proofErr w:type="spellStart"/>
      <w:r w:rsidRPr="00D415B4">
        <w:rPr>
          <w:rFonts w:cs="Times New Roman"/>
          <w:sz w:val="24"/>
          <w:szCs w:val="24"/>
        </w:rPr>
        <w:t>полиартритической</w:t>
      </w:r>
      <w:proofErr w:type="spellEnd"/>
      <w:r w:rsidRPr="00D415B4">
        <w:rPr>
          <w:rFonts w:cs="Times New Roman"/>
          <w:sz w:val="24"/>
          <w:szCs w:val="24"/>
        </w:rPr>
        <w:t xml:space="preserve"> формой ревматизма.  В настоящее время госпитализирована с обострением. Имеется клиническая картина острого воспалительного поражения суставов, выраженный болевой симптом, повышение температуры тела.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1. Дайте определение </w:t>
      </w:r>
      <w:proofErr w:type="spellStart"/>
      <w:r w:rsidRPr="00D415B4">
        <w:rPr>
          <w:rFonts w:cs="Times New Roman"/>
          <w:sz w:val="24"/>
          <w:szCs w:val="24"/>
        </w:rPr>
        <w:t>полиартритической</w:t>
      </w:r>
      <w:proofErr w:type="spellEnd"/>
      <w:r w:rsidRPr="00D415B4">
        <w:rPr>
          <w:rFonts w:cs="Times New Roman"/>
          <w:sz w:val="24"/>
          <w:szCs w:val="24"/>
        </w:rPr>
        <w:t xml:space="preserve"> формы ревматизма.</w:t>
      </w:r>
    </w:p>
    <w:p w:rsidR="009A41A1" w:rsidRPr="00D415B4" w:rsidRDefault="009A41A1" w:rsidP="009A41A1">
      <w:pPr>
        <w:widowControl w:val="0"/>
        <w:tabs>
          <w:tab w:val="left" w:pos="426"/>
        </w:tabs>
        <w:suppressAutoHyphens/>
        <w:autoSpaceDE w:val="0"/>
        <w:ind w:right="-28"/>
        <w:jc w:val="both"/>
        <w:rPr>
          <w:rFonts w:cs="Times New Roman"/>
          <w:sz w:val="24"/>
          <w:szCs w:val="24"/>
        </w:rPr>
      </w:pPr>
      <w:r w:rsidRPr="00D415B4">
        <w:rPr>
          <w:rFonts w:cs="Times New Roman"/>
          <w:sz w:val="24"/>
          <w:szCs w:val="24"/>
        </w:rPr>
        <w:tab/>
        <w:t>2. Какие суставы наиболее поражаемы при ревматизме?</w:t>
      </w:r>
    </w:p>
    <w:p w:rsidR="009A41A1" w:rsidRPr="00D415B4" w:rsidRDefault="009A41A1" w:rsidP="009A41A1">
      <w:pPr>
        <w:widowControl w:val="0"/>
        <w:tabs>
          <w:tab w:val="left" w:pos="426"/>
        </w:tabs>
        <w:suppressAutoHyphens/>
        <w:autoSpaceDE w:val="0"/>
        <w:ind w:right="-27"/>
        <w:rPr>
          <w:rFonts w:cs="Times New Roman"/>
          <w:sz w:val="24"/>
          <w:szCs w:val="24"/>
        </w:rPr>
      </w:pPr>
      <w:r w:rsidRPr="00D415B4">
        <w:rPr>
          <w:rFonts w:cs="Times New Roman"/>
          <w:sz w:val="24"/>
          <w:szCs w:val="24"/>
        </w:rPr>
        <w:tab/>
        <w:t xml:space="preserve">3. Укажите особенности клинической симптоматики при ревматическом артрите.  </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4. Опишите микроскопические изменения суставов при ревматизме.</w:t>
      </w:r>
    </w:p>
    <w:p w:rsidR="009A41A1" w:rsidRPr="00D415B4" w:rsidRDefault="009A41A1" w:rsidP="009A41A1">
      <w:pPr>
        <w:widowControl w:val="0"/>
        <w:tabs>
          <w:tab w:val="left" w:pos="426"/>
          <w:tab w:val="left" w:pos="710"/>
        </w:tabs>
        <w:suppressAutoHyphens/>
        <w:autoSpaceDE w:val="0"/>
        <w:ind w:right="-27"/>
        <w:jc w:val="both"/>
        <w:rPr>
          <w:rFonts w:cs="Times New Roman"/>
          <w:sz w:val="24"/>
          <w:szCs w:val="24"/>
        </w:rPr>
      </w:pPr>
      <w:r w:rsidRPr="00D415B4">
        <w:rPr>
          <w:rFonts w:cs="Times New Roman"/>
          <w:sz w:val="24"/>
          <w:szCs w:val="24"/>
        </w:rPr>
        <w:tab/>
        <w:t xml:space="preserve">5. Какой прогноз у этой формы ревматизма (благоприятный, </w:t>
      </w:r>
      <w:proofErr w:type="spellStart"/>
      <w:r w:rsidRPr="00D415B4">
        <w:rPr>
          <w:rFonts w:cs="Times New Roman"/>
          <w:sz w:val="24"/>
          <w:szCs w:val="24"/>
        </w:rPr>
        <w:t>неблагоприят-ный</w:t>
      </w:r>
      <w:proofErr w:type="spellEnd"/>
      <w:r w:rsidRPr="00D415B4">
        <w:rPr>
          <w:rFonts w:cs="Times New Roman"/>
          <w:sz w:val="24"/>
          <w:szCs w:val="24"/>
        </w:rPr>
        <w:t>) и почему?</w:t>
      </w:r>
    </w:p>
    <w:p w:rsidR="009A41A1" w:rsidRPr="00D415B4" w:rsidRDefault="009A41A1" w:rsidP="009A41A1">
      <w:pPr>
        <w:widowControl w:val="0"/>
        <w:tabs>
          <w:tab w:val="left" w:pos="426"/>
          <w:tab w:val="left" w:pos="710"/>
        </w:tabs>
        <w:autoSpaceDE w:val="0"/>
        <w:ind w:right="-27"/>
        <w:jc w:val="both"/>
        <w:rPr>
          <w:rFonts w:cs="Times New Roman"/>
          <w:b/>
          <w:bCs/>
          <w:sz w:val="24"/>
          <w:szCs w:val="24"/>
        </w:rPr>
      </w:pPr>
    </w:p>
    <w:p w:rsidR="009A41A1" w:rsidRPr="00D415B4" w:rsidRDefault="009A41A1" w:rsidP="009A41A1">
      <w:pPr>
        <w:widowControl w:val="0"/>
        <w:tabs>
          <w:tab w:val="left" w:pos="426"/>
          <w:tab w:val="left" w:pos="710"/>
        </w:tabs>
        <w:autoSpaceDE w:val="0"/>
        <w:ind w:right="-27" w:firstLine="360"/>
        <w:jc w:val="both"/>
        <w:rPr>
          <w:rFonts w:cs="Times New Roman"/>
          <w:sz w:val="24"/>
          <w:szCs w:val="24"/>
        </w:rPr>
      </w:pPr>
      <w:r w:rsidRPr="00D415B4">
        <w:rPr>
          <w:rFonts w:cs="Times New Roman"/>
          <w:b/>
          <w:bCs/>
          <w:sz w:val="24"/>
          <w:szCs w:val="24"/>
        </w:rPr>
        <w:t xml:space="preserve"> 35.</w:t>
      </w:r>
      <w:r w:rsidRPr="00D415B4">
        <w:rPr>
          <w:rFonts w:cs="Times New Roman"/>
          <w:sz w:val="24"/>
          <w:szCs w:val="24"/>
        </w:rPr>
        <w:t xml:space="preserve"> Родители 12-летнего ребенка обратились к врачу в связи    с появившимися у него непроизвольными сокращениями мимической мускулатуры (гиперкинезами). Ребенок стал вялым, быстро утомляется, хуже учится. После медицинского обследования поставлен диагноз ревматизм, церебральная форма, малая хорея.</w:t>
      </w:r>
    </w:p>
    <w:p w:rsidR="009A41A1" w:rsidRPr="00D415B4" w:rsidRDefault="009A41A1" w:rsidP="009A41A1">
      <w:pPr>
        <w:widowControl w:val="0"/>
        <w:tabs>
          <w:tab w:val="left" w:pos="142"/>
          <w:tab w:val="left" w:pos="425"/>
        </w:tabs>
        <w:suppressAutoHyphens/>
        <w:autoSpaceDE w:val="0"/>
        <w:ind w:right="-28"/>
        <w:jc w:val="both"/>
        <w:rPr>
          <w:rFonts w:cs="Times New Roman"/>
          <w:sz w:val="24"/>
          <w:szCs w:val="24"/>
        </w:rPr>
      </w:pPr>
      <w:r w:rsidRPr="00D415B4">
        <w:rPr>
          <w:rFonts w:cs="Times New Roman"/>
          <w:sz w:val="24"/>
          <w:szCs w:val="24"/>
        </w:rPr>
        <w:tab/>
      </w:r>
      <w:r w:rsidRPr="00D415B4">
        <w:rPr>
          <w:rFonts w:cs="Times New Roman"/>
          <w:sz w:val="24"/>
          <w:szCs w:val="24"/>
        </w:rPr>
        <w:tab/>
        <w:t>1. Дайте определение церебральной формы ревматизма.</w:t>
      </w:r>
    </w:p>
    <w:p w:rsidR="009A41A1" w:rsidRPr="00D415B4" w:rsidRDefault="009A41A1" w:rsidP="009A41A1">
      <w:pPr>
        <w:widowControl w:val="0"/>
        <w:tabs>
          <w:tab w:val="left" w:pos="142"/>
          <w:tab w:val="left" w:pos="284"/>
          <w:tab w:val="left" w:pos="425"/>
        </w:tabs>
        <w:suppressAutoHyphens/>
        <w:autoSpaceDE w:val="0"/>
        <w:ind w:right="-27"/>
        <w:rPr>
          <w:rFonts w:cs="Times New Roman"/>
          <w:sz w:val="24"/>
          <w:szCs w:val="24"/>
        </w:rPr>
      </w:pPr>
      <w:r w:rsidRPr="00D415B4">
        <w:rPr>
          <w:rFonts w:cs="Times New Roman"/>
          <w:sz w:val="24"/>
          <w:szCs w:val="24"/>
        </w:rPr>
        <w:tab/>
      </w:r>
      <w:r w:rsidRPr="00D415B4">
        <w:rPr>
          <w:rFonts w:cs="Times New Roman"/>
          <w:sz w:val="24"/>
          <w:szCs w:val="24"/>
        </w:rPr>
        <w:tab/>
      </w:r>
      <w:r w:rsidRPr="00D415B4">
        <w:rPr>
          <w:rFonts w:cs="Times New Roman"/>
          <w:sz w:val="24"/>
          <w:szCs w:val="24"/>
        </w:rPr>
        <w:tab/>
        <w:t xml:space="preserve">2. Назовите варианты ревматических </w:t>
      </w:r>
      <w:proofErr w:type="spellStart"/>
      <w:r w:rsidRPr="00D415B4">
        <w:rPr>
          <w:rFonts w:cs="Times New Roman"/>
          <w:sz w:val="24"/>
          <w:szCs w:val="24"/>
        </w:rPr>
        <w:t>васкулитов</w:t>
      </w:r>
      <w:proofErr w:type="spellEnd"/>
      <w:r w:rsidRPr="00D415B4">
        <w:rPr>
          <w:rFonts w:cs="Times New Roman"/>
          <w:sz w:val="24"/>
          <w:szCs w:val="24"/>
        </w:rPr>
        <w:t xml:space="preserve"> в зависимости от характера воспалительных изменений.</w:t>
      </w:r>
    </w:p>
    <w:p w:rsidR="009A41A1" w:rsidRPr="00D415B4" w:rsidRDefault="009A41A1" w:rsidP="009A41A1">
      <w:pPr>
        <w:widowControl w:val="0"/>
        <w:tabs>
          <w:tab w:val="left" w:pos="425"/>
        </w:tabs>
        <w:suppressAutoHyphens/>
        <w:autoSpaceDE w:val="0"/>
        <w:ind w:right="-27"/>
        <w:jc w:val="both"/>
        <w:rPr>
          <w:rFonts w:cs="Times New Roman"/>
          <w:sz w:val="24"/>
          <w:szCs w:val="24"/>
        </w:rPr>
      </w:pPr>
      <w:r w:rsidRPr="00D415B4">
        <w:rPr>
          <w:rFonts w:cs="Times New Roman"/>
          <w:sz w:val="24"/>
          <w:szCs w:val="24"/>
        </w:rPr>
        <w:tab/>
        <w:t>3. Какие типы кровеносных сосудов поражаются при ревматизме?</w:t>
      </w:r>
    </w:p>
    <w:p w:rsidR="009A41A1" w:rsidRPr="00D415B4" w:rsidRDefault="009A41A1" w:rsidP="009A41A1">
      <w:pPr>
        <w:widowControl w:val="0"/>
        <w:tabs>
          <w:tab w:val="left" w:pos="425"/>
        </w:tabs>
        <w:suppressAutoHyphens/>
        <w:autoSpaceDE w:val="0"/>
        <w:ind w:right="-27"/>
        <w:jc w:val="both"/>
        <w:rPr>
          <w:rFonts w:cs="Times New Roman"/>
          <w:sz w:val="24"/>
          <w:szCs w:val="24"/>
        </w:rPr>
      </w:pPr>
      <w:r w:rsidRPr="00D415B4">
        <w:rPr>
          <w:rFonts w:cs="Times New Roman"/>
          <w:sz w:val="24"/>
          <w:szCs w:val="24"/>
        </w:rPr>
        <w:t xml:space="preserve">      4. Опишите микроскопические изменения в головном мозге при церебральной форме ревматизма.</w:t>
      </w:r>
    </w:p>
    <w:p w:rsidR="009A41A1" w:rsidRPr="00D415B4" w:rsidRDefault="009A41A1" w:rsidP="009A41A1">
      <w:pPr>
        <w:widowControl w:val="0"/>
        <w:tabs>
          <w:tab w:val="left" w:pos="425"/>
        </w:tabs>
        <w:suppressAutoHyphens/>
        <w:autoSpaceDE w:val="0"/>
        <w:ind w:right="-27"/>
        <w:jc w:val="both"/>
        <w:rPr>
          <w:rFonts w:cs="Times New Roman"/>
          <w:sz w:val="24"/>
          <w:szCs w:val="24"/>
        </w:rPr>
      </w:pPr>
      <w:r w:rsidRPr="00D415B4">
        <w:rPr>
          <w:rFonts w:cs="Times New Roman"/>
          <w:sz w:val="24"/>
          <w:szCs w:val="24"/>
        </w:rPr>
        <w:tab/>
        <w:t>5. Для какого возраста типична эта форма ревматизма?</w:t>
      </w:r>
    </w:p>
    <w:p w:rsidR="009A41A1" w:rsidRPr="00D415B4" w:rsidRDefault="009A41A1" w:rsidP="009A41A1">
      <w:pPr>
        <w:widowControl w:val="0"/>
        <w:tabs>
          <w:tab w:val="left" w:pos="425"/>
        </w:tabs>
        <w:suppressAutoHyphens/>
        <w:autoSpaceDE w:val="0"/>
        <w:ind w:right="-27"/>
        <w:jc w:val="both"/>
        <w:rPr>
          <w:rFonts w:cs="Times New Roman"/>
          <w:sz w:val="24"/>
          <w:szCs w:val="24"/>
        </w:rPr>
      </w:pPr>
      <w:r w:rsidRPr="00D415B4">
        <w:rPr>
          <w:rFonts w:cs="Times New Roman"/>
          <w:sz w:val="24"/>
          <w:szCs w:val="24"/>
        </w:rPr>
        <w:tab/>
        <w:t>6. Укажите прогноз при церебральной форме ревматизма (благоприятный, неблагоприятный).</w:t>
      </w:r>
    </w:p>
    <w:p w:rsidR="009A41A1" w:rsidRPr="00D415B4" w:rsidRDefault="009A41A1" w:rsidP="009A41A1">
      <w:pPr>
        <w:widowControl w:val="0"/>
        <w:jc w:val="center"/>
        <w:rPr>
          <w:rFonts w:cs="Times New Roman"/>
          <w:bCs/>
          <w:color w:val="000000"/>
          <w:sz w:val="24"/>
          <w:szCs w:val="24"/>
        </w:rPr>
      </w:pPr>
    </w:p>
    <w:p w:rsidR="009A41A1" w:rsidRPr="00D415B4" w:rsidRDefault="009A41A1" w:rsidP="009A41A1">
      <w:pPr>
        <w:widowControl w:val="0"/>
        <w:rPr>
          <w:rFonts w:cs="Times New Roman"/>
          <w:bCs/>
          <w:color w:val="000000"/>
          <w:sz w:val="24"/>
          <w:szCs w:val="24"/>
        </w:rPr>
      </w:pPr>
    </w:p>
    <w:p w:rsidR="009A41A1" w:rsidRPr="00D415B4" w:rsidRDefault="009A41A1" w:rsidP="009A41A1">
      <w:pPr>
        <w:shd w:val="clear" w:color="auto" w:fill="FFFFFF"/>
        <w:spacing w:after="220"/>
        <w:ind w:left="108"/>
        <w:jc w:val="center"/>
        <w:rPr>
          <w:rFonts w:cs="Times New Roman"/>
          <w:i/>
          <w:iCs/>
          <w:color w:val="000000"/>
          <w:spacing w:val="-2"/>
          <w:sz w:val="24"/>
          <w:szCs w:val="24"/>
        </w:rPr>
      </w:pPr>
      <w:r w:rsidRPr="00D415B4">
        <w:rPr>
          <w:rFonts w:cs="Times New Roman"/>
          <w:b/>
          <w:iCs/>
          <w:color w:val="000000"/>
          <w:spacing w:val="1"/>
          <w:sz w:val="24"/>
          <w:szCs w:val="24"/>
        </w:rPr>
        <w:t>ЛЁГОЧНЫЕ ИНФЕКЦИИ</w:t>
      </w:r>
      <w:r w:rsidRPr="00D415B4">
        <w:rPr>
          <w:rFonts w:cs="Times New Roman"/>
          <w:b/>
          <w:iCs/>
          <w:color w:val="000000"/>
          <w:spacing w:val="2"/>
          <w:sz w:val="24"/>
          <w:szCs w:val="24"/>
        </w:rPr>
        <w:t xml:space="preserve"> (</w:t>
      </w:r>
      <w:r w:rsidRPr="00D415B4">
        <w:rPr>
          <w:rFonts w:cs="Times New Roman"/>
          <w:b/>
          <w:iCs/>
          <w:color w:val="000000"/>
          <w:spacing w:val="1"/>
          <w:sz w:val="24"/>
          <w:szCs w:val="24"/>
        </w:rPr>
        <w:t xml:space="preserve">ОСТРЫЕ </w:t>
      </w:r>
      <w:r w:rsidRPr="00D415B4">
        <w:rPr>
          <w:rFonts w:cs="Times New Roman"/>
          <w:b/>
          <w:iCs/>
          <w:color w:val="000000"/>
          <w:spacing w:val="2"/>
          <w:sz w:val="24"/>
          <w:szCs w:val="24"/>
        </w:rPr>
        <w:t>ПНЕВМОНИИ)</w:t>
      </w:r>
      <w:r w:rsidRPr="00D415B4">
        <w:rPr>
          <w:rFonts w:cs="Times New Roman"/>
          <w:b/>
          <w:iCs/>
          <w:color w:val="000000"/>
          <w:spacing w:val="1"/>
          <w:sz w:val="24"/>
          <w:szCs w:val="24"/>
        </w:rPr>
        <w:t>.</w:t>
      </w:r>
      <w:r w:rsidRPr="00D415B4">
        <w:rPr>
          <w:rFonts w:cs="Times New Roman"/>
          <w:b/>
          <w:iCs/>
          <w:color w:val="000000"/>
          <w:spacing w:val="2"/>
          <w:sz w:val="24"/>
          <w:szCs w:val="24"/>
        </w:rPr>
        <w:t xml:space="preserve"> </w:t>
      </w:r>
      <w:r w:rsidRPr="00D415B4">
        <w:rPr>
          <w:rFonts w:cs="Times New Roman"/>
          <w:b/>
          <w:iCs/>
          <w:color w:val="000000"/>
          <w:spacing w:val="-2"/>
          <w:sz w:val="24"/>
          <w:szCs w:val="24"/>
        </w:rPr>
        <w:t>ГРИПП</w:t>
      </w:r>
    </w:p>
    <w:p w:rsidR="009A41A1" w:rsidRPr="00D415B4" w:rsidRDefault="009A41A1" w:rsidP="009A41A1">
      <w:pPr>
        <w:widowControl w:val="0"/>
        <w:tabs>
          <w:tab w:val="left" w:pos="426"/>
          <w:tab w:val="left" w:pos="710"/>
        </w:tabs>
        <w:autoSpaceDE w:val="0"/>
        <w:ind w:right="-28"/>
        <w:jc w:val="both"/>
        <w:rPr>
          <w:rFonts w:cs="Times New Roman"/>
          <w:sz w:val="24"/>
          <w:szCs w:val="24"/>
        </w:rPr>
      </w:pPr>
      <w:r w:rsidRPr="00D415B4">
        <w:rPr>
          <w:rFonts w:cs="Times New Roman"/>
          <w:b/>
          <w:bCs/>
          <w:sz w:val="24"/>
          <w:szCs w:val="24"/>
        </w:rPr>
        <w:tab/>
        <w:t>36.</w:t>
      </w:r>
      <w:r w:rsidRPr="00D415B4">
        <w:rPr>
          <w:rFonts w:cs="Times New Roman"/>
          <w:sz w:val="24"/>
          <w:szCs w:val="24"/>
        </w:rPr>
        <w:t xml:space="preserve"> После сильного переохлаждения у молодого мужчины солдата развилась тяжелая пневмония. В настоящее время находится в пульмонологическом отделении с диагнозом крупозная пневмония. Имеется высокая лихорадка, признаки интоксикации, симптомы острой дыхательной и сердечной недостаточности. Проводится интенсивное лечение.</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ab/>
        <w:t>1. Дайте определение крупозной пневмонии.</w:t>
      </w:r>
    </w:p>
    <w:p w:rsidR="009A41A1" w:rsidRPr="00D415B4" w:rsidRDefault="009A41A1" w:rsidP="009A41A1">
      <w:pPr>
        <w:widowControl w:val="0"/>
        <w:tabs>
          <w:tab w:val="left" w:pos="425"/>
        </w:tabs>
        <w:autoSpaceDE w:val="0"/>
        <w:ind w:right="-27"/>
        <w:jc w:val="both"/>
        <w:rPr>
          <w:rFonts w:cs="Times New Roman"/>
          <w:sz w:val="24"/>
          <w:szCs w:val="24"/>
        </w:rPr>
      </w:pPr>
      <w:r w:rsidRPr="00D415B4">
        <w:rPr>
          <w:rFonts w:cs="Times New Roman"/>
          <w:sz w:val="24"/>
          <w:szCs w:val="24"/>
        </w:rPr>
        <w:tab/>
        <w:t>2. Какова этиология крупозной пневмонии?</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ab/>
        <w:t>3. Назовите классические стадии крупозной пневмонии.</w:t>
      </w:r>
    </w:p>
    <w:p w:rsidR="009A41A1" w:rsidRPr="00D415B4" w:rsidRDefault="009A41A1" w:rsidP="009A41A1">
      <w:pPr>
        <w:widowControl w:val="0"/>
        <w:tabs>
          <w:tab w:val="left" w:pos="425"/>
        </w:tabs>
        <w:autoSpaceDE w:val="0"/>
        <w:ind w:right="-27"/>
        <w:jc w:val="both"/>
        <w:rPr>
          <w:rFonts w:cs="Times New Roman"/>
          <w:sz w:val="24"/>
          <w:szCs w:val="24"/>
        </w:rPr>
      </w:pPr>
      <w:r w:rsidRPr="00D415B4">
        <w:rPr>
          <w:rFonts w:cs="Times New Roman"/>
          <w:sz w:val="24"/>
          <w:szCs w:val="24"/>
        </w:rPr>
        <w:tab/>
        <w:t xml:space="preserve">4. Опишите макро- и микроскопическую картину стадии серого </w:t>
      </w:r>
      <w:proofErr w:type="spellStart"/>
      <w:r w:rsidRPr="00D415B4">
        <w:rPr>
          <w:rFonts w:cs="Times New Roman"/>
          <w:sz w:val="24"/>
          <w:szCs w:val="24"/>
        </w:rPr>
        <w:t>опеченения</w:t>
      </w:r>
      <w:proofErr w:type="spellEnd"/>
      <w:r w:rsidRPr="00D415B4">
        <w:rPr>
          <w:rFonts w:cs="Times New Roman"/>
          <w:sz w:val="24"/>
          <w:szCs w:val="24"/>
        </w:rPr>
        <w:t>.</w:t>
      </w:r>
    </w:p>
    <w:p w:rsidR="009A41A1" w:rsidRPr="00D415B4" w:rsidRDefault="009A41A1" w:rsidP="009A41A1">
      <w:pPr>
        <w:widowControl w:val="0"/>
        <w:tabs>
          <w:tab w:val="left" w:pos="425"/>
        </w:tabs>
        <w:autoSpaceDE w:val="0"/>
        <w:ind w:right="-27"/>
        <w:jc w:val="both"/>
        <w:rPr>
          <w:rFonts w:cs="Times New Roman"/>
          <w:sz w:val="24"/>
          <w:szCs w:val="24"/>
        </w:rPr>
      </w:pPr>
      <w:r w:rsidRPr="00D415B4">
        <w:rPr>
          <w:rFonts w:cs="Times New Roman"/>
          <w:sz w:val="24"/>
          <w:szCs w:val="24"/>
        </w:rPr>
        <w:tab/>
        <w:t>5. Опишите возможные легочные и внелегочные осложнения крупозной пневмонии.</w:t>
      </w:r>
    </w:p>
    <w:p w:rsidR="009A41A1" w:rsidRPr="00D415B4" w:rsidRDefault="009A41A1" w:rsidP="009A41A1">
      <w:pPr>
        <w:widowControl w:val="0"/>
        <w:tabs>
          <w:tab w:val="left" w:pos="425"/>
        </w:tabs>
        <w:autoSpaceDE w:val="0"/>
        <w:ind w:right="-27"/>
        <w:jc w:val="both"/>
        <w:rPr>
          <w:rFonts w:cs="Times New Roman"/>
          <w:sz w:val="24"/>
          <w:szCs w:val="24"/>
        </w:rPr>
      </w:pPr>
      <w:r w:rsidRPr="00D415B4">
        <w:rPr>
          <w:rFonts w:cs="Times New Roman"/>
          <w:sz w:val="24"/>
          <w:szCs w:val="24"/>
        </w:rPr>
        <w:tab/>
        <w:t>6. Укажите основные причины смерти при крупозной пневмонии.</w:t>
      </w:r>
    </w:p>
    <w:p w:rsidR="009A41A1" w:rsidRPr="00D415B4" w:rsidRDefault="009A41A1" w:rsidP="009A41A1">
      <w:pPr>
        <w:widowControl w:val="0"/>
        <w:tabs>
          <w:tab w:val="left" w:pos="425"/>
        </w:tabs>
        <w:autoSpaceDE w:val="0"/>
        <w:ind w:right="-27"/>
        <w:jc w:val="both"/>
        <w:rPr>
          <w:rFonts w:cs="Times New Roman"/>
          <w:sz w:val="24"/>
          <w:szCs w:val="24"/>
        </w:rPr>
      </w:pPr>
      <w:r w:rsidRPr="00D415B4">
        <w:rPr>
          <w:rFonts w:cs="Times New Roman"/>
          <w:sz w:val="24"/>
          <w:szCs w:val="24"/>
        </w:rPr>
        <w:tab/>
        <w:t xml:space="preserve">7. Какая пневмония у больного контагиозная или </w:t>
      </w:r>
      <w:proofErr w:type="spellStart"/>
      <w:r w:rsidRPr="00D415B4">
        <w:rPr>
          <w:rFonts w:cs="Times New Roman"/>
          <w:sz w:val="24"/>
          <w:szCs w:val="24"/>
        </w:rPr>
        <w:t>нозокомиальная</w:t>
      </w:r>
      <w:proofErr w:type="spellEnd"/>
      <w:r w:rsidRPr="00D415B4">
        <w:rPr>
          <w:rFonts w:cs="Times New Roman"/>
          <w:sz w:val="24"/>
          <w:szCs w:val="24"/>
        </w:rPr>
        <w:t>?</w:t>
      </w:r>
    </w:p>
    <w:p w:rsidR="009A41A1" w:rsidRPr="00D415B4" w:rsidRDefault="009A41A1" w:rsidP="009A41A1">
      <w:pPr>
        <w:widowControl w:val="0"/>
        <w:tabs>
          <w:tab w:val="left" w:pos="425"/>
        </w:tabs>
        <w:autoSpaceDE w:val="0"/>
        <w:ind w:right="-27"/>
        <w:jc w:val="both"/>
        <w:rPr>
          <w:rFonts w:cs="Times New Roman"/>
          <w:sz w:val="24"/>
          <w:szCs w:val="24"/>
        </w:rPr>
      </w:pPr>
      <w:r w:rsidRPr="00D415B4">
        <w:rPr>
          <w:rFonts w:cs="Times New Roman"/>
          <w:sz w:val="24"/>
          <w:szCs w:val="24"/>
        </w:rPr>
        <w:tab/>
        <w:t xml:space="preserve">8. В чём заключается </w:t>
      </w:r>
      <w:proofErr w:type="spellStart"/>
      <w:r w:rsidRPr="00D415B4">
        <w:rPr>
          <w:rFonts w:cs="Times New Roman"/>
          <w:sz w:val="24"/>
          <w:szCs w:val="24"/>
        </w:rPr>
        <w:t>патоморфоз</w:t>
      </w:r>
      <w:proofErr w:type="spellEnd"/>
      <w:r w:rsidRPr="00D415B4">
        <w:rPr>
          <w:rFonts w:cs="Times New Roman"/>
          <w:sz w:val="24"/>
          <w:szCs w:val="24"/>
        </w:rPr>
        <w:t xml:space="preserve"> крупозной пневмонии?</w:t>
      </w:r>
    </w:p>
    <w:p w:rsidR="009A41A1" w:rsidRPr="00D415B4" w:rsidRDefault="009A41A1" w:rsidP="009A41A1">
      <w:pPr>
        <w:widowControl w:val="0"/>
        <w:autoSpaceDE w:val="0"/>
        <w:ind w:right="-27"/>
        <w:jc w:val="both"/>
        <w:rPr>
          <w:rFonts w:cs="Times New Roman"/>
          <w:sz w:val="24"/>
          <w:szCs w:val="24"/>
        </w:rPr>
      </w:pPr>
    </w:p>
    <w:p w:rsidR="009A41A1" w:rsidRPr="00D415B4" w:rsidRDefault="009A41A1" w:rsidP="009A41A1">
      <w:pPr>
        <w:widowControl w:val="0"/>
        <w:autoSpaceDE w:val="0"/>
        <w:ind w:right="-27" w:firstLine="360"/>
        <w:jc w:val="both"/>
        <w:rPr>
          <w:rFonts w:cs="Times New Roman"/>
          <w:sz w:val="24"/>
          <w:szCs w:val="24"/>
        </w:rPr>
      </w:pPr>
      <w:r w:rsidRPr="00D415B4">
        <w:rPr>
          <w:rFonts w:cs="Times New Roman"/>
          <w:b/>
          <w:bCs/>
          <w:sz w:val="24"/>
          <w:szCs w:val="24"/>
        </w:rPr>
        <w:t>37.</w:t>
      </w:r>
      <w:r w:rsidRPr="00D415B4">
        <w:rPr>
          <w:rFonts w:cs="Times New Roman"/>
          <w:sz w:val="24"/>
          <w:szCs w:val="24"/>
        </w:rPr>
        <w:t xml:space="preserve"> В пульмонологическое отделение госпитализирован мужчина 52-х лет, страдающий хроническим алкоголизмом. После сильного переохлаждения (уснул на улице в холодное время года после приема большой дозы алкоголя) развилась тяжелая сливная бронхопневмония. Несмотря на интенсивное лечение антибиотиками, присоединились легочные осложнения: множественные абсцессы легких, эмпиема плевры. Наступила смерть.</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1. Какие обстоятельства способствовали развитию тяжелой пневмонии у </w:t>
      </w:r>
      <w:proofErr w:type="spellStart"/>
      <w:r w:rsidRPr="00D415B4">
        <w:rPr>
          <w:rFonts w:cs="Times New Roman"/>
          <w:sz w:val="24"/>
          <w:szCs w:val="24"/>
        </w:rPr>
        <w:t>гос-питализированного</w:t>
      </w:r>
      <w:proofErr w:type="spellEnd"/>
      <w:r w:rsidRPr="00D415B4">
        <w:rPr>
          <w:rFonts w:cs="Times New Roman"/>
          <w:sz w:val="24"/>
          <w:szCs w:val="24"/>
        </w:rPr>
        <w:t xml:space="preserve"> больного и почему?</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lastRenderedPageBreak/>
        <w:t>2. Что такое абсцесс (определение)?</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3. Опишите строение стенки острого абсцесса.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4. Что такое эмпиема?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5. Опишите внешний вид плевры при эмпиеме.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6. Какова, на ваш взгляд, причина смерти  больного?</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7. Перечислите наиболее частые этиологические факторы бронхопневмонии.</w:t>
      </w:r>
    </w:p>
    <w:p w:rsidR="009A41A1" w:rsidRPr="00D415B4" w:rsidRDefault="009A41A1" w:rsidP="009A41A1">
      <w:pPr>
        <w:widowControl w:val="0"/>
        <w:tabs>
          <w:tab w:val="left" w:pos="710"/>
        </w:tabs>
        <w:autoSpaceDE w:val="0"/>
        <w:ind w:right="-27"/>
        <w:jc w:val="both"/>
        <w:rPr>
          <w:rFonts w:cs="Times New Roman"/>
          <w:sz w:val="24"/>
          <w:szCs w:val="24"/>
        </w:rPr>
      </w:pPr>
    </w:p>
    <w:p w:rsidR="009A41A1" w:rsidRPr="00D415B4" w:rsidRDefault="009A41A1" w:rsidP="009A41A1">
      <w:pPr>
        <w:widowControl w:val="0"/>
        <w:tabs>
          <w:tab w:val="left" w:pos="710"/>
        </w:tabs>
        <w:autoSpaceDE w:val="0"/>
        <w:ind w:right="-27" w:firstLine="360"/>
        <w:jc w:val="both"/>
        <w:rPr>
          <w:rFonts w:cs="Times New Roman"/>
          <w:sz w:val="24"/>
          <w:szCs w:val="24"/>
        </w:rPr>
      </w:pPr>
      <w:r w:rsidRPr="00D415B4">
        <w:rPr>
          <w:rFonts w:cs="Times New Roman"/>
          <w:b/>
          <w:bCs/>
          <w:sz w:val="24"/>
          <w:szCs w:val="24"/>
        </w:rPr>
        <w:t>38.</w:t>
      </w:r>
      <w:r w:rsidRPr="00D415B4">
        <w:rPr>
          <w:rFonts w:cs="Times New Roman"/>
          <w:sz w:val="24"/>
          <w:szCs w:val="24"/>
        </w:rPr>
        <w:t xml:space="preserve"> У новорожденного недоношенного ребенка, находящегося на искусственном вскармливании и недавно перенесшего респираторную вирусную инфекцию, развилась стафилококковая пневмония. В настоящее время проводится стационарное лечение в детской больнице в пульмонологическом отделении. Несмотря на интенсивную терапию состояние тяжелое, есть признаки дыхательной недостаточности, тяжелой интоксикации, имеется опасение развития генерализации инфекции (сепсиса).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1. Какие обстоятельства способствовали развитию пневмонии у ребенка и почему?</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2. К какой клинико-морфологической форме пневмоний следует отнести её?</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3. Какова макроскопическая картина легкого при такой пневмонии? </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4. Какова микроскопическая картина легкого при такой пневмонии?</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5. Уточните типичную локализацию в легких воспалительного процесса.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6. Перечислите наиболее частые причины смерти при таких пневмониях.</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7. Как можно объяснить развитие генерализации инфекции (сепсиса) при пневмонии?</w:t>
      </w:r>
    </w:p>
    <w:p w:rsidR="009A41A1" w:rsidRPr="00D415B4" w:rsidRDefault="009A41A1" w:rsidP="009A41A1">
      <w:pPr>
        <w:widowControl w:val="0"/>
        <w:tabs>
          <w:tab w:val="left" w:pos="710"/>
        </w:tabs>
        <w:autoSpaceDE w:val="0"/>
        <w:ind w:right="-27"/>
        <w:jc w:val="both"/>
        <w:rPr>
          <w:rFonts w:cs="Times New Roman"/>
          <w:sz w:val="24"/>
          <w:szCs w:val="24"/>
        </w:rPr>
      </w:pPr>
    </w:p>
    <w:p w:rsidR="009A41A1" w:rsidRPr="00D415B4" w:rsidRDefault="009A41A1" w:rsidP="009A41A1">
      <w:pPr>
        <w:widowControl w:val="0"/>
        <w:tabs>
          <w:tab w:val="left" w:pos="425"/>
          <w:tab w:val="left" w:pos="710"/>
        </w:tabs>
        <w:autoSpaceDE w:val="0"/>
        <w:ind w:right="-28" w:firstLine="357"/>
        <w:jc w:val="both"/>
        <w:rPr>
          <w:rFonts w:cs="Times New Roman"/>
          <w:sz w:val="24"/>
          <w:szCs w:val="24"/>
        </w:rPr>
      </w:pPr>
      <w:r w:rsidRPr="00D415B4">
        <w:rPr>
          <w:rFonts w:cs="Times New Roman"/>
          <w:b/>
          <w:bCs/>
          <w:sz w:val="24"/>
          <w:szCs w:val="24"/>
        </w:rPr>
        <w:t>39.</w:t>
      </w:r>
      <w:r w:rsidRPr="00D415B4">
        <w:rPr>
          <w:rFonts w:cs="Times New Roman"/>
          <w:sz w:val="24"/>
          <w:szCs w:val="24"/>
        </w:rPr>
        <w:t xml:space="preserve"> Больному 72-х лет произведена операция по поводу рака прямой кишки, осложнившаяся большой кровопотерей. Ранний послеоперационный период протекал тяжело. Присоединилась пневмония, которую начали интенсивно лечить, однако без успеха, наступила смерть.</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Укажите клинико-морфологическую форму пневмонии у больного (</w:t>
      </w:r>
      <w:proofErr w:type="spellStart"/>
      <w:r w:rsidRPr="00D415B4">
        <w:rPr>
          <w:rFonts w:cs="Times New Roman"/>
          <w:sz w:val="24"/>
          <w:szCs w:val="24"/>
        </w:rPr>
        <w:t>брон-хопневмония</w:t>
      </w:r>
      <w:proofErr w:type="spellEnd"/>
      <w:r w:rsidRPr="00D415B4">
        <w:rPr>
          <w:rFonts w:cs="Times New Roman"/>
          <w:sz w:val="24"/>
          <w:szCs w:val="24"/>
        </w:rPr>
        <w:t>, крупозная, межуточная).</w:t>
      </w:r>
    </w:p>
    <w:p w:rsidR="009A41A1" w:rsidRPr="00D415B4" w:rsidRDefault="009A41A1" w:rsidP="009A41A1">
      <w:pPr>
        <w:widowControl w:val="0"/>
        <w:tabs>
          <w:tab w:val="left" w:pos="284"/>
          <w:tab w:val="left" w:pos="425"/>
        </w:tabs>
        <w:suppressAutoHyphens/>
        <w:autoSpaceDE w:val="0"/>
        <w:ind w:right="-28"/>
        <w:jc w:val="both"/>
        <w:rPr>
          <w:rFonts w:cs="Times New Roman"/>
          <w:sz w:val="24"/>
          <w:szCs w:val="24"/>
        </w:rPr>
      </w:pPr>
      <w:r w:rsidRPr="00D415B4">
        <w:rPr>
          <w:rFonts w:cs="Times New Roman"/>
          <w:sz w:val="24"/>
          <w:szCs w:val="24"/>
        </w:rPr>
        <w:tab/>
      </w:r>
      <w:r w:rsidRPr="00D415B4">
        <w:rPr>
          <w:rFonts w:cs="Times New Roman"/>
          <w:sz w:val="24"/>
          <w:szCs w:val="24"/>
        </w:rPr>
        <w:tab/>
        <w:t>2. Опишите макроскопическую картину легких при вскрытии.</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3. Опишите микроскопическую картину  легких у умершего.</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4. Перечислите обстоятельства, способствовавшие развитию пневмонии в описанном случае (факторы риска).</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5. В данном случае пневмония является самостоятельным заболеванием, ос-</w:t>
      </w:r>
      <w:proofErr w:type="spellStart"/>
      <w:r w:rsidRPr="00D415B4">
        <w:rPr>
          <w:rFonts w:cs="Times New Roman"/>
          <w:sz w:val="24"/>
          <w:szCs w:val="24"/>
        </w:rPr>
        <w:t>ложнением</w:t>
      </w:r>
      <w:proofErr w:type="spellEnd"/>
      <w:r w:rsidRPr="00D415B4">
        <w:rPr>
          <w:rFonts w:cs="Times New Roman"/>
          <w:sz w:val="24"/>
          <w:szCs w:val="24"/>
        </w:rPr>
        <w:t xml:space="preserve"> заболевания, проявлением заболевания?</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6. Какая пневмония у умершего </w:t>
      </w:r>
      <w:proofErr w:type="spellStart"/>
      <w:r w:rsidRPr="00D415B4">
        <w:rPr>
          <w:rFonts w:cs="Times New Roman"/>
          <w:sz w:val="24"/>
          <w:szCs w:val="24"/>
        </w:rPr>
        <w:t>нозокомиальная</w:t>
      </w:r>
      <w:proofErr w:type="spellEnd"/>
      <w:r w:rsidRPr="00D415B4">
        <w:rPr>
          <w:rFonts w:cs="Times New Roman"/>
          <w:sz w:val="24"/>
          <w:szCs w:val="24"/>
        </w:rPr>
        <w:t xml:space="preserve"> или контагиозная?</w:t>
      </w:r>
    </w:p>
    <w:p w:rsidR="009A41A1" w:rsidRPr="00D415B4" w:rsidRDefault="009A41A1" w:rsidP="009A41A1">
      <w:pPr>
        <w:widowControl w:val="0"/>
        <w:tabs>
          <w:tab w:val="left" w:pos="142"/>
          <w:tab w:val="left" w:pos="710"/>
        </w:tabs>
        <w:autoSpaceDE w:val="0"/>
        <w:ind w:right="-27"/>
        <w:jc w:val="both"/>
        <w:rPr>
          <w:rFonts w:cs="Times New Roman"/>
          <w:sz w:val="24"/>
          <w:szCs w:val="24"/>
        </w:rPr>
      </w:pPr>
    </w:p>
    <w:p w:rsidR="009A41A1" w:rsidRPr="00D415B4" w:rsidRDefault="009A41A1" w:rsidP="009A41A1">
      <w:pPr>
        <w:widowControl w:val="0"/>
        <w:tabs>
          <w:tab w:val="left" w:pos="142"/>
          <w:tab w:val="left" w:pos="710"/>
        </w:tabs>
        <w:autoSpaceDE w:val="0"/>
        <w:ind w:right="-27" w:firstLine="360"/>
        <w:jc w:val="both"/>
        <w:rPr>
          <w:rFonts w:cs="Times New Roman"/>
          <w:sz w:val="24"/>
          <w:szCs w:val="24"/>
        </w:rPr>
      </w:pPr>
      <w:r w:rsidRPr="00D415B4">
        <w:rPr>
          <w:rFonts w:cs="Times New Roman"/>
          <w:b/>
          <w:bCs/>
          <w:sz w:val="24"/>
          <w:szCs w:val="24"/>
        </w:rPr>
        <w:t>40.</w:t>
      </w:r>
      <w:r w:rsidRPr="00D415B4">
        <w:rPr>
          <w:rFonts w:cs="Times New Roman"/>
          <w:sz w:val="24"/>
          <w:szCs w:val="24"/>
        </w:rPr>
        <w:t xml:space="preserve"> После безуспешного амбулаторного лечения антибиотиками в детскую больницу госпитализирован ребенок 5-ти лет с диагнозом пневмония. При рентгенологическом исследовании найдена картина  острой межуточной пневмонии (атипичной пневмонии). Ряд дополнительных лабораторных исследований позволил установить, что пневмония </w:t>
      </w:r>
      <w:proofErr w:type="spellStart"/>
      <w:r w:rsidRPr="00D415B4">
        <w:rPr>
          <w:rFonts w:cs="Times New Roman"/>
          <w:sz w:val="24"/>
          <w:szCs w:val="24"/>
        </w:rPr>
        <w:t>микоплазменная</w:t>
      </w:r>
      <w:proofErr w:type="spellEnd"/>
      <w:r w:rsidRPr="00D415B4">
        <w:rPr>
          <w:rFonts w:cs="Times New Roman"/>
          <w:sz w:val="24"/>
          <w:szCs w:val="24"/>
        </w:rPr>
        <w:t>.</w:t>
      </w:r>
    </w:p>
    <w:p w:rsidR="009A41A1" w:rsidRPr="00D415B4" w:rsidRDefault="009A41A1" w:rsidP="009A41A1">
      <w:pPr>
        <w:widowControl w:val="0"/>
        <w:tabs>
          <w:tab w:val="left" w:pos="426"/>
          <w:tab w:val="left" w:pos="710"/>
        </w:tabs>
        <w:autoSpaceDE w:val="0"/>
        <w:ind w:right="-27"/>
        <w:jc w:val="both"/>
        <w:rPr>
          <w:rFonts w:cs="Times New Roman"/>
          <w:sz w:val="24"/>
          <w:szCs w:val="24"/>
        </w:rPr>
      </w:pPr>
      <w:r w:rsidRPr="00D415B4">
        <w:rPr>
          <w:rFonts w:cs="Times New Roman"/>
          <w:sz w:val="24"/>
          <w:szCs w:val="24"/>
        </w:rPr>
        <w:tab/>
        <w:t>1. Дайте определение острой межуточной пневмонии.</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2. Укажите основные микроскопические особенности острой межуточной пневмонии?</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3. Какие изменения легочной ткани развиваются в исходе острой межуточной пневмонии?</w:t>
      </w:r>
    </w:p>
    <w:p w:rsidR="009A41A1" w:rsidRPr="00D415B4" w:rsidRDefault="009A41A1" w:rsidP="009A41A1">
      <w:pPr>
        <w:widowControl w:val="0"/>
        <w:autoSpaceDE w:val="0"/>
        <w:ind w:right="-28" w:firstLine="425"/>
        <w:jc w:val="both"/>
        <w:rPr>
          <w:rFonts w:cs="Times New Roman"/>
          <w:sz w:val="24"/>
          <w:szCs w:val="24"/>
        </w:rPr>
      </w:pPr>
      <w:r w:rsidRPr="00D415B4">
        <w:rPr>
          <w:rFonts w:cs="Times New Roman"/>
          <w:sz w:val="24"/>
          <w:szCs w:val="24"/>
        </w:rPr>
        <w:t>4. Перечислите другие инфекционные агенты, кроме микоплазмы, вызывающие острую межуточную пневмонию.</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 xml:space="preserve">5. Назовите синонимы острой межуточной пневмонии.                                                                                   </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6. В данном случае пневмония является самостоятельным заболеванием, ос-</w:t>
      </w:r>
      <w:proofErr w:type="spellStart"/>
      <w:r w:rsidRPr="00D415B4">
        <w:rPr>
          <w:rFonts w:cs="Times New Roman"/>
          <w:sz w:val="24"/>
          <w:szCs w:val="24"/>
        </w:rPr>
        <w:t>ложнением</w:t>
      </w:r>
      <w:proofErr w:type="spellEnd"/>
      <w:r w:rsidRPr="00D415B4">
        <w:rPr>
          <w:rFonts w:cs="Times New Roman"/>
          <w:sz w:val="24"/>
          <w:szCs w:val="24"/>
        </w:rPr>
        <w:t xml:space="preserve"> заболевания или проявлением заболевания?</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41.</w:t>
      </w:r>
      <w:r w:rsidRPr="00D415B4">
        <w:rPr>
          <w:rFonts w:cs="Times New Roman"/>
          <w:sz w:val="24"/>
          <w:szCs w:val="24"/>
        </w:rPr>
        <w:t xml:space="preserve"> Во время проведения съезда «Американского легиона» (1976г, Филадельфия) у одного из  делегатов диагностирована тяжелая пневмония в нижней доле правого легкого. После интенсивного стационарного лечения с использованием антибиотиков  наступило выздоровление. Спустя несколько месяцев проведено серологическое исследование, показавшее высокий титр </w:t>
      </w:r>
      <w:proofErr w:type="spellStart"/>
      <w:r w:rsidRPr="00D415B4">
        <w:rPr>
          <w:rFonts w:cs="Times New Roman"/>
          <w:sz w:val="24"/>
          <w:szCs w:val="24"/>
        </w:rPr>
        <w:t>иммунофлюоресцирующих</w:t>
      </w:r>
      <w:proofErr w:type="spellEnd"/>
      <w:r w:rsidRPr="00D415B4">
        <w:rPr>
          <w:rFonts w:cs="Times New Roman"/>
          <w:sz w:val="24"/>
          <w:szCs w:val="24"/>
        </w:rPr>
        <w:t xml:space="preserve"> антител к </w:t>
      </w:r>
      <w:proofErr w:type="spellStart"/>
      <w:r w:rsidRPr="00D415B4">
        <w:rPr>
          <w:rFonts w:cs="Times New Roman"/>
          <w:sz w:val="24"/>
          <w:szCs w:val="24"/>
        </w:rPr>
        <w:t>легионеллам</w:t>
      </w:r>
      <w:proofErr w:type="spellEnd"/>
      <w:r w:rsidRPr="00D415B4">
        <w:rPr>
          <w:rFonts w:cs="Times New Roman"/>
          <w:sz w:val="24"/>
          <w:szCs w:val="24"/>
        </w:rPr>
        <w:t>.</w:t>
      </w:r>
    </w:p>
    <w:p w:rsidR="009A41A1" w:rsidRPr="00D415B4" w:rsidRDefault="009A41A1" w:rsidP="009A41A1">
      <w:pPr>
        <w:widowControl w:val="0"/>
        <w:tabs>
          <w:tab w:val="left" w:pos="142"/>
          <w:tab w:val="left" w:pos="426"/>
        </w:tabs>
        <w:suppressAutoHyphens/>
        <w:autoSpaceDE w:val="0"/>
        <w:ind w:right="-28"/>
        <w:jc w:val="both"/>
        <w:rPr>
          <w:rFonts w:cs="Times New Roman"/>
          <w:sz w:val="24"/>
          <w:szCs w:val="24"/>
        </w:rPr>
      </w:pPr>
      <w:r w:rsidRPr="00D415B4">
        <w:rPr>
          <w:rFonts w:cs="Times New Roman"/>
          <w:sz w:val="24"/>
          <w:szCs w:val="24"/>
        </w:rPr>
        <w:lastRenderedPageBreak/>
        <w:t xml:space="preserve">     1. Назовите этиологию описанной в задаче пневмонии.</w:t>
      </w:r>
    </w:p>
    <w:p w:rsidR="009A41A1" w:rsidRPr="00D415B4" w:rsidRDefault="009A41A1" w:rsidP="009A41A1">
      <w:pPr>
        <w:widowControl w:val="0"/>
        <w:tabs>
          <w:tab w:val="left" w:pos="709"/>
        </w:tabs>
        <w:suppressAutoHyphens/>
        <w:autoSpaceDE w:val="0"/>
        <w:ind w:right="-28"/>
        <w:jc w:val="both"/>
        <w:rPr>
          <w:rFonts w:cs="Times New Roman"/>
          <w:sz w:val="24"/>
          <w:szCs w:val="24"/>
        </w:rPr>
      </w:pPr>
      <w:r w:rsidRPr="00D415B4">
        <w:rPr>
          <w:rFonts w:cs="Times New Roman"/>
          <w:sz w:val="24"/>
          <w:szCs w:val="24"/>
        </w:rPr>
        <w:t xml:space="preserve">     2. Укажите путь передачи этой инфекции.</w:t>
      </w:r>
    </w:p>
    <w:p w:rsidR="009A41A1" w:rsidRPr="00D415B4" w:rsidRDefault="009A41A1" w:rsidP="009A41A1">
      <w:pPr>
        <w:widowControl w:val="0"/>
        <w:tabs>
          <w:tab w:val="left" w:pos="709"/>
        </w:tabs>
        <w:suppressAutoHyphens/>
        <w:autoSpaceDE w:val="0"/>
        <w:ind w:right="-28"/>
        <w:jc w:val="both"/>
        <w:rPr>
          <w:rFonts w:cs="Times New Roman"/>
          <w:sz w:val="24"/>
          <w:szCs w:val="24"/>
        </w:rPr>
      </w:pPr>
      <w:r w:rsidRPr="00D415B4">
        <w:rPr>
          <w:rFonts w:cs="Times New Roman"/>
          <w:sz w:val="24"/>
          <w:szCs w:val="24"/>
        </w:rPr>
        <w:t xml:space="preserve">     3. Уточните особенности передачи возбудителя при этом заболевании.</w:t>
      </w:r>
    </w:p>
    <w:p w:rsidR="009A41A1" w:rsidRPr="00D415B4" w:rsidRDefault="009A41A1" w:rsidP="009A41A1">
      <w:pPr>
        <w:widowControl w:val="0"/>
        <w:tabs>
          <w:tab w:val="left" w:pos="425"/>
          <w:tab w:val="left" w:pos="710"/>
          <w:tab w:val="left" w:pos="992"/>
        </w:tabs>
        <w:suppressAutoHyphens/>
        <w:autoSpaceDE w:val="0"/>
        <w:ind w:right="-28"/>
        <w:jc w:val="both"/>
        <w:rPr>
          <w:rFonts w:cs="Times New Roman"/>
          <w:sz w:val="24"/>
          <w:szCs w:val="24"/>
        </w:rPr>
      </w:pPr>
      <w:r w:rsidRPr="00D415B4">
        <w:rPr>
          <w:rFonts w:cs="Times New Roman"/>
          <w:sz w:val="24"/>
          <w:szCs w:val="24"/>
        </w:rPr>
        <w:t xml:space="preserve">     4. Назовите основные морфологические изменения в легком при указанной пневмонии (изменение мелких бронхов и бронхиол, клинико-морфологический тип пневмонии, площадь поражения легкого, вид экссудата, наличие некроза, абсцессов, поражение плевры и другое).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 xml:space="preserve">     5. Оцените тяжесть такой пневмонии.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 xml:space="preserve">     6. Перечислите причины смерти при ней.</w:t>
      </w:r>
    </w:p>
    <w:p w:rsidR="009A41A1" w:rsidRPr="00D415B4" w:rsidRDefault="009A41A1" w:rsidP="009A41A1">
      <w:pPr>
        <w:widowControl w:val="0"/>
        <w:suppressAutoHyphens/>
        <w:autoSpaceDE w:val="0"/>
        <w:ind w:right="-27"/>
        <w:jc w:val="both"/>
        <w:rPr>
          <w:rFonts w:cs="Times New Roman"/>
          <w:sz w:val="24"/>
          <w:szCs w:val="24"/>
        </w:rPr>
      </w:pPr>
      <w:r w:rsidRPr="00D415B4">
        <w:rPr>
          <w:rFonts w:cs="Times New Roman"/>
          <w:sz w:val="24"/>
          <w:szCs w:val="24"/>
        </w:rPr>
        <w:t xml:space="preserve">     7. Почему в задаче упоминается съезд «Американского легиона»? Какое отношение он имеет к описанному заболеванию?</w:t>
      </w:r>
    </w:p>
    <w:p w:rsidR="009A41A1" w:rsidRPr="00D415B4" w:rsidRDefault="009A41A1" w:rsidP="009A41A1">
      <w:pPr>
        <w:ind w:firstLine="708"/>
        <w:jc w:val="both"/>
        <w:rPr>
          <w:rFonts w:cs="Times New Roman"/>
          <w:sz w:val="24"/>
          <w:szCs w:val="24"/>
        </w:rPr>
      </w:pPr>
    </w:p>
    <w:p w:rsidR="009A41A1" w:rsidRPr="00D415B4" w:rsidRDefault="009A41A1" w:rsidP="009A41A1">
      <w:pPr>
        <w:ind w:right="-27" w:firstLine="360"/>
        <w:jc w:val="both"/>
        <w:rPr>
          <w:rFonts w:cs="Times New Roman"/>
          <w:sz w:val="24"/>
          <w:szCs w:val="24"/>
        </w:rPr>
      </w:pPr>
      <w:r w:rsidRPr="00D415B4">
        <w:rPr>
          <w:rFonts w:cs="Times New Roman"/>
          <w:b/>
          <w:sz w:val="24"/>
          <w:szCs w:val="24"/>
        </w:rPr>
        <w:t>42.</w:t>
      </w:r>
      <w:r w:rsidRPr="00D415B4">
        <w:rPr>
          <w:rFonts w:cs="Times New Roman"/>
          <w:sz w:val="24"/>
          <w:szCs w:val="24"/>
        </w:rPr>
        <w:t xml:space="preserve"> Молодой врач районной больницы во время эпидемии гриппа почувствовал себя плохо (температура тела 38°, головная боль), однако вынужден был остаться на ночное дежурство и сделать несколько экстренных операций. На 3-и сутки болезни с отеком легких помещен в реанимационное отделение, где наступила смерть. Диагностирована тяжелая форма гриппа.</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1. Какая тяжелая форма гриппа была у больного?</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2. Опишите морфологические изменения легких при этой форме гриппа.</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3. Объясните патогенез развития отека легких при этой форме гриппа.</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4. Назовите другие причины смерти при такой форме гриппа.</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5. При каком типе вируса гриппа развиваются особенно тяжелые формы?</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6. Почему при гриппе возможны тяжелые эпидемии и пандемии?</w:t>
      </w:r>
    </w:p>
    <w:p w:rsidR="009A41A1" w:rsidRPr="00D415B4" w:rsidRDefault="009A41A1" w:rsidP="009A41A1">
      <w:pPr>
        <w:ind w:right="-27"/>
        <w:jc w:val="both"/>
        <w:rPr>
          <w:rFonts w:cs="Times New Roman"/>
          <w:sz w:val="24"/>
          <w:szCs w:val="24"/>
        </w:rPr>
      </w:pPr>
    </w:p>
    <w:p w:rsidR="009A41A1" w:rsidRPr="00D415B4" w:rsidRDefault="009A41A1" w:rsidP="009A41A1">
      <w:pPr>
        <w:ind w:right="-27" w:firstLine="360"/>
        <w:jc w:val="both"/>
        <w:rPr>
          <w:rFonts w:cs="Times New Roman"/>
          <w:sz w:val="24"/>
          <w:szCs w:val="24"/>
        </w:rPr>
      </w:pPr>
      <w:r w:rsidRPr="00D415B4">
        <w:rPr>
          <w:rFonts w:cs="Times New Roman"/>
          <w:b/>
          <w:sz w:val="24"/>
          <w:szCs w:val="24"/>
        </w:rPr>
        <w:t>43.</w:t>
      </w:r>
      <w:r w:rsidRPr="00D415B4">
        <w:rPr>
          <w:rFonts w:cs="Times New Roman"/>
          <w:sz w:val="24"/>
          <w:szCs w:val="24"/>
        </w:rPr>
        <w:t xml:space="preserve"> В период эпидемии гриппа в терапевтический стационар госпитализирован больной 62-х лет с тяжелой формой гриппа. Имеется пневмония, которая присоединилась на второй неделе заболевания. Интенсивное лечение эффекта не дало, нарастала сердечно-легочная недостаточность, наступила смерть. На патологоанатомическом вскрытии тяжелая, больших масштабов пневмония.</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1. Какая тяжелая форма гриппа у больного?</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2. Подробно опишите изменения легких, увиденные на вскрытии.</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3. Как называются такие легкие?</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4. Укажите инфекционные агенты, вызывающие такую пневмонию.</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5. Назовите факторы риска при развитии такой формы гриппа.</w:t>
      </w:r>
    </w:p>
    <w:p w:rsidR="009A41A1" w:rsidRPr="00D415B4" w:rsidRDefault="009A41A1" w:rsidP="009A41A1">
      <w:pPr>
        <w:suppressAutoHyphens/>
        <w:ind w:right="-27" w:firstLine="360"/>
        <w:jc w:val="both"/>
        <w:rPr>
          <w:rFonts w:cs="Times New Roman"/>
          <w:sz w:val="24"/>
          <w:szCs w:val="24"/>
        </w:rPr>
      </w:pPr>
      <w:r w:rsidRPr="00D415B4">
        <w:rPr>
          <w:rFonts w:cs="Times New Roman"/>
          <w:sz w:val="24"/>
          <w:szCs w:val="24"/>
        </w:rPr>
        <w:t>6. Почему при гриппе с легкостью активизируется вторичная инфекция?</w:t>
      </w:r>
    </w:p>
    <w:p w:rsidR="009A41A1" w:rsidRPr="00D415B4" w:rsidRDefault="009A41A1" w:rsidP="009A41A1">
      <w:pPr>
        <w:suppressAutoHyphens/>
        <w:ind w:right="-27" w:firstLine="360"/>
        <w:jc w:val="both"/>
        <w:rPr>
          <w:rFonts w:cs="Times New Roman"/>
          <w:sz w:val="24"/>
          <w:szCs w:val="24"/>
        </w:rPr>
      </w:pPr>
    </w:p>
    <w:p w:rsidR="009A41A1" w:rsidRPr="00D415B4" w:rsidRDefault="009A41A1" w:rsidP="009A41A1">
      <w:pPr>
        <w:shd w:val="clear" w:color="auto" w:fill="FFFFFF"/>
        <w:spacing w:before="140" w:after="220"/>
        <w:ind w:left="51"/>
        <w:jc w:val="center"/>
        <w:rPr>
          <w:rFonts w:cs="Times New Roman"/>
          <w:b/>
          <w:bCs/>
          <w:iCs/>
          <w:color w:val="000000"/>
          <w:spacing w:val="-6"/>
          <w:sz w:val="24"/>
          <w:szCs w:val="24"/>
        </w:rPr>
      </w:pPr>
      <w:r w:rsidRPr="00D415B4">
        <w:rPr>
          <w:rFonts w:cs="Times New Roman"/>
          <w:b/>
          <w:bCs/>
          <w:iCs/>
          <w:color w:val="000000"/>
          <w:spacing w:val="-6"/>
          <w:sz w:val="24"/>
          <w:szCs w:val="24"/>
        </w:rPr>
        <w:t>ХРОНИЧЕСКИЕ НЕСПЕЦИФИЧЕСКИЕ ЗАБОЛЕВАНИЯ ЛЕГКИХ (ХНЗЛ)</w:t>
      </w:r>
    </w:p>
    <w:p w:rsidR="009A41A1" w:rsidRPr="00D415B4" w:rsidRDefault="009A41A1" w:rsidP="009A41A1">
      <w:pPr>
        <w:widowControl w:val="0"/>
        <w:ind w:firstLine="357"/>
        <w:jc w:val="both"/>
        <w:rPr>
          <w:rFonts w:cs="Times New Roman"/>
          <w:sz w:val="24"/>
          <w:szCs w:val="24"/>
          <w:shd w:val="clear" w:color="auto" w:fill="FFFFFF"/>
        </w:rPr>
      </w:pPr>
      <w:r w:rsidRPr="00D415B4">
        <w:rPr>
          <w:rFonts w:cs="Times New Roman"/>
          <w:b/>
          <w:sz w:val="24"/>
          <w:szCs w:val="24"/>
          <w:shd w:val="clear" w:color="auto" w:fill="FFFFFF"/>
        </w:rPr>
        <w:t xml:space="preserve">44. </w:t>
      </w:r>
      <w:r w:rsidRPr="00D415B4">
        <w:rPr>
          <w:rFonts w:cs="Times New Roman"/>
          <w:sz w:val="24"/>
          <w:szCs w:val="24"/>
          <w:shd w:val="clear" w:color="auto" w:fill="FFFFFF"/>
        </w:rPr>
        <w:t>У  мужчины после перенесенного в детстве тяжелого гриппа, осложненного вторичной инфекцией, уже длительное время  хронический бронхит с часто повторяющимися обострениями, в том числе и с развитием пневмонии. При последнем обследовании диагностировано ХНЗЛ,  имеется  хронический бронхит, бронхоэктазы, пневмосклероз.</w:t>
      </w:r>
    </w:p>
    <w:p w:rsidR="009A41A1" w:rsidRPr="00D415B4" w:rsidRDefault="009A41A1" w:rsidP="009A41A1">
      <w:pPr>
        <w:widowControl w:val="0"/>
        <w:ind w:firstLine="357"/>
        <w:jc w:val="both"/>
        <w:rPr>
          <w:rFonts w:cs="Times New Roman"/>
          <w:sz w:val="24"/>
          <w:szCs w:val="24"/>
          <w:shd w:val="clear" w:color="auto" w:fill="FFFFFF"/>
        </w:rPr>
      </w:pPr>
      <w:r w:rsidRPr="00D415B4">
        <w:rPr>
          <w:rFonts w:cs="Times New Roman"/>
          <w:sz w:val="24"/>
          <w:szCs w:val="24"/>
          <w:shd w:val="clear" w:color="auto" w:fill="FFFFFF"/>
        </w:rPr>
        <w:t>1. Опишите гистологические изменения в стенке бронха при хроническом бронхите.</w:t>
      </w:r>
    </w:p>
    <w:p w:rsidR="009A41A1" w:rsidRPr="00D415B4" w:rsidRDefault="009A41A1" w:rsidP="009A41A1">
      <w:pPr>
        <w:ind w:firstLine="360"/>
        <w:jc w:val="both"/>
        <w:rPr>
          <w:rFonts w:cs="Times New Roman"/>
          <w:sz w:val="24"/>
          <w:szCs w:val="24"/>
          <w:shd w:val="clear" w:color="auto" w:fill="FFFFFF"/>
        </w:rPr>
      </w:pPr>
      <w:r w:rsidRPr="00D415B4">
        <w:rPr>
          <w:rFonts w:cs="Times New Roman"/>
          <w:sz w:val="24"/>
          <w:szCs w:val="24"/>
          <w:shd w:val="clear" w:color="auto" w:fill="FFFFFF"/>
        </w:rPr>
        <w:t>2. Что такое бронхоэктазы?</w:t>
      </w:r>
    </w:p>
    <w:p w:rsidR="009A41A1" w:rsidRPr="00D415B4" w:rsidRDefault="009A41A1" w:rsidP="009A41A1">
      <w:pPr>
        <w:ind w:firstLine="360"/>
        <w:jc w:val="both"/>
        <w:rPr>
          <w:rFonts w:cs="Times New Roman"/>
          <w:sz w:val="24"/>
          <w:szCs w:val="24"/>
          <w:shd w:val="clear" w:color="auto" w:fill="FFFFFF"/>
        </w:rPr>
      </w:pPr>
      <w:r w:rsidRPr="00D415B4">
        <w:rPr>
          <w:rFonts w:cs="Times New Roman"/>
          <w:sz w:val="24"/>
          <w:szCs w:val="24"/>
          <w:shd w:val="clear" w:color="auto" w:fill="FFFFFF"/>
        </w:rPr>
        <w:t xml:space="preserve">3. Укажите </w:t>
      </w:r>
      <w:proofErr w:type="spellStart"/>
      <w:r w:rsidRPr="00D415B4">
        <w:rPr>
          <w:rFonts w:cs="Times New Roman"/>
          <w:sz w:val="24"/>
          <w:szCs w:val="24"/>
          <w:shd w:val="clear" w:color="auto" w:fill="FFFFFF"/>
        </w:rPr>
        <w:t>этиопатогенез</w:t>
      </w:r>
      <w:proofErr w:type="spellEnd"/>
      <w:r w:rsidRPr="00D415B4">
        <w:rPr>
          <w:rFonts w:cs="Times New Roman"/>
          <w:sz w:val="24"/>
          <w:szCs w:val="24"/>
          <w:shd w:val="clear" w:color="auto" w:fill="FFFFFF"/>
        </w:rPr>
        <w:t xml:space="preserve"> </w:t>
      </w:r>
      <w:proofErr w:type="spellStart"/>
      <w:r w:rsidRPr="00D415B4">
        <w:rPr>
          <w:rFonts w:cs="Times New Roman"/>
          <w:sz w:val="24"/>
          <w:szCs w:val="24"/>
          <w:shd w:val="clear" w:color="auto" w:fill="FFFFFF"/>
        </w:rPr>
        <w:t>бронхоэктазов</w:t>
      </w:r>
      <w:proofErr w:type="spellEnd"/>
      <w:r w:rsidRPr="00D415B4">
        <w:rPr>
          <w:rFonts w:cs="Times New Roman"/>
          <w:sz w:val="24"/>
          <w:szCs w:val="24"/>
          <w:shd w:val="clear" w:color="auto" w:fill="FFFFFF"/>
        </w:rPr>
        <w:t xml:space="preserve"> у больного.</w:t>
      </w:r>
    </w:p>
    <w:p w:rsidR="009A41A1" w:rsidRPr="00D415B4" w:rsidRDefault="009A41A1" w:rsidP="009A41A1">
      <w:pPr>
        <w:ind w:firstLine="360"/>
        <w:jc w:val="both"/>
        <w:rPr>
          <w:rFonts w:cs="Times New Roman"/>
          <w:sz w:val="24"/>
          <w:szCs w:val="24"/>
          <w:shd w:val="clear" w:color="auto" w:fill="FFFFFF"/>
        </w:rPr>
      </w:pPr>
      <w:r w:rsidRPr="00D415B4">
        <w:rPr>
          <w:rFonts w:cs="Times New Roman"/>
          <w:sz w:val="24"/>
          <w:szCs w:val="24"/>
          <w:shd w:val="clear" w:color="auto" w:fill="FFFFFF"/>
        </w:rPr>
        <w:t>4. Опишите гистологические изменения легких при пневмосклерозе.</w:t>
      </w:r>
    </w:p>
    <w:p w:rsidR="009A41A1" w:rsidRPr="00D415B4" w:rsidRDefault="009A41A1" w:rsidP="009A41A1">
      <w:pPr>
        <w:ind w:firstLine="360"/>
        <w:jc w:val="both"/>
        <w:rPr>
          <w:rFonts w:cs="Times New Roman"/>
          <w:sz w:val="24"/>
          <w:szCs w:val="24"/>
          <w:shd w:val="clear" w:color="auto" w:fill="FFFFFF"/>
        </w:rPr>
      </w:pPr>
      <w:r w:rsidRPr="00D415B4">
        <w:rPr>
          <w:rFonts w:cs="Times New Roman"/>
          <w:sz w:val="24"/>
          <w:szCs w:val="24"/>
          <w:shd w:val="clear" w:color="auto" w:fill="FFFFFF"/>
        </w:rPr>
        <w:t>5. Какие изменения респираторного отдела легких могут развиваться при обострении? Какой у них исход?</w:t>
      </w:r>
    </w:p>
    <w:p w:rsidR="009A41A1" w:rsidRPr="00D415B4" w:rsidRDefault="009A41A1" w:rsidP="009A41A1">
      <w:pPr>
        <w:rPr>
          <w:rFonts w:cs="Times New Roman"/>
          <w:b/>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45.</w:t>
      </w:r>
      <w:r w:rsidRPr="00D415B4">
        <w:rPr>
          <w:rFonts w:cs="Times New Roman"/>
          <w:sz w:val="24"/>
          <w:szCs w:val="24"/>
        </w:rPr>
        <w:t xml:space="preserve"> Больной 63-х лет многие годы страдал хроническим бронхитом. При стационарном обследовании найдены распространенные бронхоэктазы, пневмосклероз (картина хронического неспецифического заболевания лёгких – ХНЗЛ). В настоящее время постепенно стали нарастать симптомы хронической сердечно-легочной недостаточности.</w:t>
      </w:r>
    </w:p>
    <w:p w:rsidR="009A41A1" w:rsidRPr="00D415B4" w:rsidRDefault="009A41A1" w:rsidP="009A41A1">
      <w:pPr>
        <w:widowControl w:val="0"/>
        <w:tabs>
          <w:tab w:val="left" w:pos="142"/>
          <w:tab w:val="left" w:pos="425"/>
          <w:tab w:val="left" w:pos="710"/>
        </w:tabs>
        <w:suppressAutoHyphens/>
        <w:autoSpaceDE w:val="0"/>
        <w:ind w:right="-28"/>
        <w:jc w:val="both"/>
        <w:rPr>
          <w:rFonts w:cs="Times New Roman"/>
          <w:sz w:val="24"/>
          <w:szCs w:val="24"/>
        </w:rPr>
      </w:pPr>
      <w:r w:rsidRPr="00D415B4">
        <w:rPr>
          <w:rFonts w:cs="Times New Roman"/>
          <w:sz w:val="24"/>
          <w:szCs w:val="24"/>
        </w:rPr>
        <w:tab/>
      </w:r>
      <w:r w:rsidRPr="00D415B4">
        <w:rPr>
          <w:rFonts w:cs="Times New Roman"/>
          <w:sz w:val="24"/>
          <w:szCs w:val="24"/>
        </w:rPr>
        <w:tab/>
        <w:t>1. Что такое бронхоэктазы?</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2. Объясните, как они развиваются при хроническом бронхите.</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3. Опишите морфологические изменения стенки бронха при бронхоэктазах.</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lastRenderedPageBreak/>
        <w:tab/>
        <w:t>4. Укажите звенья патогенеза хронической сердечной недостаточности при ХНЗЛ.</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5. Назовите причины смерти больных, страдающих ХНЗЛ.</w:t>
      </w:r>
    </w:p>
    <w:p w:rsidR="009A41A1" w:rsidRPr="00D415B4" w:rsidRDefault="009A41A1" w:rsidP="009A41A1">
      <w:pPr>
        <w:widowControl w:val="0"/>
        <w:tabs>
          <w:tab w:val="left" w:pos="426"/>
        </w:tabs>
        <w:suppressAutoHyphens/>
        <w:autoSpaceDE w:val="0"/>
        <w:ind w:right="-28"/>
        <w:jc w:val="both"/>
        <w:rPr>
          <w:rFonts w:cs="Times New Roman"/>
          <w:sz w:val="24"/>
          <w:szCs w:val="24"/>
        </w:rPr>
      </w:pPr>
      <w:r w:rsidRPr="00D415B4">
        <w:rPr>
          <w:rFonts w:cs="Times New Roman"/>
          <w:sz w:val="24"/>
          <w:szCs w:val="24"/>
        </w:rPr>
        <w:tab/>
      </w:r>
    </w:p>
    <w:p w:rsidR="009A41A1" w:rsidRPr="00D415B4" w:rsidRDefault="009A41A1" w:rsidP="009A41A1">
      <w:pPr>
        <w:widowControl w:val="0"/>
        <w:autoSpaceDE w:val="0"/>
        <w:ind w:right="-27" w:firstLine="360"/>
        <w:jc w:val="both"/>
        <w:rPr>
          <w:rFonts w:cs="Times New Roman"/>
          <w:sz w:val="24"/>
          <w:szCs w:val="24"/>
        </w:rPr>
      </w:pPr>
      <w:r w:rsidRPr="00D415B4">
        <w:rPr>
          <w:rFonts w:cs="Times New Roman"/>
          <w:b/>
          <w:bCs/>
          <w:sz w:val="24"/>
          <w:szCs w:val="24"/>
        </w:rPr>
        <w:t>46.</w:t>
      </w:r>
      <w:r w:rsidRPr="00D415B4">
        <w:rPr>
          <w:rFonts w:cs="Times New Roman"/>
          <w:sz w:val="24"/>
          <w:szCs w:val="24"/>
        </w:rPr>
        <w:t xml:space="preserve"> Мужчине 62-х лет в связи с подозрением на рак легкого произведена бронхоскопия, обнаружено сужение  нижнедолевого бронха за счет патологического образования, выступающего в просвет. Взят биоптат, гистологически в стенке бронха выраженный воспалительный инфильтрат, разрастание грануляционной ткани, метаплазия цилиндрического эпителия в многослойный плоский, очаговая дисплазия 3 степени.</w:t>
      </w:r>
    </w:p>
    <w:p w:rsidR="009A41A1" w:rsidRPr="00D415B4" w:rsidRDefault="009A41A1" w:rsidP="009A41A1">
      <w:pPr>
        <w:widowControl w:val="0"/>
        <w:autoSpaceDE w:val="0"/>
        <w:ind w:right="-27" w:firstLine="360"/>
        <w:jc w:val="both"/>
        <w:rPr>
          <w:rFonts w:cs="Times New Roman"/>
          <w:sz w:val="24"/>
          <w:szCs w:val="24"/>
        </w:rPr>
      </w:pPr>
      <w:r w:rsidRPr="00D415B4">
        <w:rPr>
          <w:rFonts w:cs="Times New Roman"/>
          <w:sz w:val="24"/>
          <w:szCs w:val="24"/>
        </w:rPr>
        <w:t>1. Назовите патологический процесс, обнаруженный в бронхах.</w:t>
      </w:r>
    </w:p>
    <w:p w:rsidR="009A41A1" w:rsidRPr="00D415B4" w:rsidRDefault="009A41A1" w:rsidP="009A41A1">
      <w:pPr>
        <w:widowControl w:val="0"/>
        <w:tabs>
          <w:tab w:val="left" w:pos="426"/>
          <w:tab w:val="left" w:pos="710"/>
        </w:tabs>
        <w:autoSpaceDE w:val="0"/>
        <w:ind w:left="357" w:right="-27"/>
        <w:jc w:val="both"/>
        <w:rPr>
          <w:rFonts w:cs="Times New Roman"/>
          <w:sz w:val="24"/>
          <w:szCs w:val="24"/>
        </w:rPr>
      </w:pPr>
      <w:r w:rsidRPr="00D415B4">
        <w:rPr>
          <w:rFonts w:cs="Times New Roman"/>
          <w:sz w:val="24"/>
          <w:szCs w:val="24"/>
        </w:rPr>
        <w:t>2. Укажите возможные этиологические факторы его вызывающие.</w:t>
      </w:r>
    </w:p>
    <w:p w:rsidR="009A41A1" w:rsidRPr="00D415B4" w:rsidRDefault="009A41A1" w:rsidP="009A41A1">
      <w:pPr>
        <w:widowControl w:val="0"/>
        <w:autoSpaceDE w:val="0"/>
        <w:ind w:left="357" w:right="-27"/>
        <w:jc w:val="both"/>
        <w:rPr>
          <w:rFonts w:cs="Times New Roman"/>
          <w:sz w:val="24"/>
          <w:szCs w:val="24"/>
        </w:rPr>
      </w:pPr>
      <w:r w:rsidRPr="00D415B4">
        <w:rPr>
          <w:rFonts w:cs="Times New Roman"/>
          <w:sz w:val="24"/>
          <w:szCs w:val="24"/>
        </w:rPr>
        <w:t>3. Что такое метаплазия эпителия?</w:t>
      </w:r>
    </w:p>
    <w:p w:rsidR="009A41A1" w:rsidRPr="00D415B4" w:rsidRDefault="009A41A1" w:rsidP="009A41A1">
      <w:pPr>
        <w:widowControl w:val="0"/>
        <w:autoSpaceDE w:val="0"/>
        <w:ind w:left="357" w:right="-27"/>
        <w:jc w:val="both"/>
        <w:rPr>
          <w:rFonts w:cs="Times New Roman"/>
          <w:sz w:val="24"/>
          <w:szCs w:val="24"/>
        </w:rPr>
      </w:pPr>
      <w:r w:rsidRPr="00D415B4">
        <w:rPr>
          <w:rFonts w:cs="Times New Roman"/>
          <w:sz w:val="24"/>
          <w:szCs w:val="24"/>
        </w:rPr>
        <w:t>4. Что такое дисплазия эпителия?</w:t>
      </w:r>
    </w:p>
    <w:p w:rsidR="009A41A1" w:rsidRPr="00D415B4" w:rsidRDefault="009A41A1" w:rsidP="009A41A1">
      <w:pPr>
        <w:widowControl w:val="0"/>
        <w:autoSpaceDE w:val="0"/>
        <w:ind w:left="357" w:right="-27"/>
        <w:jc w:val="both"/>
        <w:rPr>
          <w:rFonts w:cs="Times New Roman"/>
          <w:sz w:val="24"/>
          <w:szCs w:val="24"/>
        </w:rPr>
      </w:pPr>
      <w:r w:rsidRPr="00D415B4">
        <w:rPr>
          <w:rFonts w:cs="Times New Roman"/>
          <w:sz w:val="24"/>
          <w:szCs w:val="24"/>
        </w:rPr>
        <w:t>5. Какое отношение к раку легкого имеет описанная патология?</w:t>
      </w:r>
    </w:p>
    <w:p w:rsidR="009A41A1" w:rsidRPr="00D415B4" w:rsidRDefault="009A41A1" w:rsidP="009A41A1">
      <w:pPr>
        <w:widowControl w:val="0"/>
        <w:autoSpaceDE w:val="0"/>
        <w:ind w:left="357" w:right="-27"/>
        <w:jc w:val="both"/>
        <w:rPr>
          <w:rFonts w:cs="Times New Roman"/>
          <w:sz w:val="24"/>
          <w:szCs w:val="24"/>
        </w:rPr>
      </w:pPr>
      <w:r w:rsidRPr="00D415B4">
        <w:rPr>
          <w:rFonts w:cs="Times New Roman"/>
          <w:sz w:val="24"/>
          <w:szCs w:val="24"/>
        </w:rPr>
        <w:t>6. Уточните гистологический тип рака, развивающийся в подобных случаях.</w:t>
      </w:r>
    </w:p>
    <w:p w:rsidR="009A41A1" w:rsidRPr="00D415B4" w:rsidRDefault="009A41A1" w:rsidP="009A41A1">
      <w:pPr>
        <w:widowControl w:val="0"/>
        <w:autoSpaceDE w:val="0"/>
        <w:ind w:left="357" w:right="-27"/>
        <w:jc w:val="both"/>
        <w:rPr>
          <w:rFonts w:cs="Times New Roman"/>
          <w:sz w:val="24"/>
          <w:szCs w:val="24"/>
        </w:rPr>
      </w:pPr>
      <w:r w:rsidRPr="00D415B4">
        <w:rPr>
          <w:rFonts w:cs="Times New Roman"/>
          <w:sz w:val="24"/>
          <w:szCs w:val="24"/>
        </w:rPr>
        <w:t>7. Почему больным с хронической патологией бронхов для уточнения диагноза показана   бронхоскопия с биопсией?</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47.</w:t>
      </w:r>
      <w:r w:rsidRPr="00D415B4">
        <w:rPr>
          <w:rFonts w:cs="Times New Roman"/>
          <w:sz w:val="24"/>
          <w:szCs w:val="24"/>
        </w:rPr>
        <w:t xml:space="preserve"> У пожилого мужчины многолетняя патология легких: диффузный хронический  бронхит, </w:t>
      </w:r>
      <w:proofErr w:type="spellStart"/>
      <w:r w:rsidRPr="00D415B4">
        <w:rPr>
          <w:rFonts w:cs="Times New Roman"/>
          <w:sz w:val="24"/>
          <w:szCs w:val="24"/>
        </w:rPr>
        <w:t>бронхоэктазы</w:t>
      </w:r>
      <w:proofErr w:type="spellEnd"/>
      <w:r w:rsidRPr="00D415B4">
        <w:rPr>
          <w:rFonts w:cs="Times New Roman"/>
          <w:sz w:val="24"/>
          <w:szCs w:val="24"/>
        </w:rPr>
        <w:t xml:space="preserve">, пневмосклероз, </w:t>
      </w:r>
      <w:proofErr w:type="spellStart"/>
      <w:r w:rsidRPr="00D415B4">
        <w:rPr>
          <w:rFonts w:cs="Times New Roman"/>
          <w:sz w:val="24"/>
          <w:szCs w:val="24"/>
        </w:rPr>
        <w:t>обструктивная</w:t>
      </w:r>
      <w:proofErr w:type="spellEnd"/>
      <w:r w:rsidRPr="00D415B4">
        <w:rPr>
          <w:rFonts w:cs="Times New Roman"/>
          <w:sz w:val="24"/>
          <w:szCs w:val="24"/>
        </w:rPr>
        <w:t xml:space="preserve"> эмфизема. В настоящее время находится в отделении «Искусственная почка»  в связи с нарастающими симптомами почечной недостаточности, проводятся сеансы гемодиализа.</w:t>
      </w:r>
    </w:p>
    <w:p w:rsidR="009A41A1" w:rsidRPr="00D415B4" w:rsidRDefault="009A41A1" w:rsidP="009A41A1">
      <w:pPr>
        <w:widowControl w:val="0"/>
        <w:suppressAutoHyphens/>
        <w:autoSpaceDE w:val="0"/>
        <w:ind w:right="-28" w:firstLine="357"/>
        <w:jc w:val="both"/>
        <w:rPr>
          <w:rFonts w:cs="Times New Roman"/>
          <w:sz w:val="24"/>
          <w:szCs w:val="24"/>
        </w:rPr>
      </w:pPr>
      <w:r w:rsidRPr="00D415B4">
        <w:rPr>
          <w:rFonts w:cs="Times New Roman"/>
          <w:sz w:val="24"/>
          <w:szCs w:val="24"/>
        </w:rPr>
        <w:t xml:space="preserve"> 1. Какая патология почек развилась у больного?</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2. Объясните связь изменений почек с патологией легких.</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3. Опишите морфологическую картину хронического бронхита.</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4. Что такое бронхоэктазы?</w:t>
      </w:r>
    </w:p>
    <w:p w:rsidR="009A41A1" w:rsidRPr="00D415B4" w:rsidRDefault="009A41A1" w:rsidP="009A41A1">
      <w:pPr>
        <w:widowControl w:val="0"/>
        <w:tabs>
          <w:tab w:val="left" w:pos="425"/>
          <w:tab w:val="left" w:pos="710"/>
        </w:tabs>
        <w:suppressAutoHyphens/>
        <w:autoSpaceDE w:val="0"/>
        <w:ind w:right="-28"/>
        <w:jc w:val="both"/>
        <w:rPr>
          <w:rFonts w:cs="Times New Roman"/>
          <w:sz w:val="24"/>
          <w:szCs w:val="24"/>
        </w:rPr>
      </w:pPr>
      <w:r w:rsidRPr="00D415B4">
        <w:rPr>
          <w:rFonts w:cs="Times New Roman"/>
          <w:sz w:val="24"/>
          <w:szCs w:val="24"/>
        </w:rPr>
        <w:tab/>
        <w:t xml:space="preserve">5. Объясните патогенез развития приобретенных </w:t>
      </w:r>
      <w:proofErr w:type="spellStart"/>
      <w:r w:rsidRPr="00D415B4">
        <w:rPr>
          <w:rFonts w:cs="Times New Roman"/>
          <w:sz w:val="24"/>
          <w:szCs w:val="24"/>
        </w:rPr>
        <w:t>бронхоэктазов</w:t>
      </w:r>
      <w:proofErr w:type="spellEnd"/>
      <w:r w:rsidRPr="00D415B4">
        <w:rPr>
          <w:rFonts w:cs="Times New Roman"/>
          <w:sz w:val="24"/>
          <w:szCs w:val="24"/>
        </w:rPr>
        <w:t>.</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 xml:space="preserve">6. Что такое </w:t>
      </w:r>
      <w:proofErr w:type="spellStart"/>
      <w:r w:rsidRPr="00D415B4">
        <w:rPr>
          <w:rFonts w:cs="Times New Roman"/>
          <w:sz w:val="24"/>
          <w:szCs w:val="24"/>
        </w:rPr>
        <w:t>обструктивная</w:t>
      </w:r>
      <w:proofErr w:type="spellEnd"/>
      <w:r w:rsidRPr="00D415B4">
        <w:rPr>
          <w:rFonts w:cs="Times New Roman"/>
          <w:sz w:val="24"/>
          <w:szCs w:val="24"/>
        </w:rPr>
        <w:t xml:space="preserve"> эмфизема легких?</w:t>
      </w:r>
    </w:p>
    <w:p w:rsidR="009A41A1" w:rsidRPr="00D415B4" w:rsidRDefault="009A41A1" w:rsidP="009A41A1">
      <w:pPr>
        <w:widowControl w:val="0"/>
        <w:tabs>
          <w:tab w:val="left" w:pos="142"/>
          <w:tab w:val="left" w:pos="425"/>
        </w:tabs>
        <w:suppressAutoHyphens/>
        <w:autoSpaceDE w:val="0"/>
        <w:ind w:right="-28"/>
        <w:jc w:val="both"/>
        <w:rPr>
          <w:rFonts w:cs="Times New Roman"/>
          <w:sz w:val="24"/>
          <w:szCs w:val="24"/>
        </w:rPr>
      </w:pPr>
      <w:r w:rsidRPr="00D415B4">
        <w:rPr>
          <w:rFonts w:cs="Times New Roman"/>
          <w:sz w:val="24"/>
          <w:szCs w:val="24"/>
        </w:rPr>
        <w:tab/>
      </w:r>
      <w:r w:rsidRPr="00D415B4">
        <w:rPr>
          <w:rFonts w:cs="Times New Roman"/>
          <w:sz w:val="24"/>
          <w:szCs w:val="24"/>
        </w:rPr>
        <w:tab/>
        <w:t xml:space="preserve">7. Объясните патогенез развития </w:t>
      </w:r>
      <w:proofErr w:type="spellStart"/>
      <w:r w:rsidRPr="00D415B4">
        <w:rPr>
          <w:rFonts w:cs="Times New Roman"/>
          <w:sz w:val="24"/>
          <w:szCs w:val="24"/>
        </w:rPr>
        <w:t>обструктивной</w:t>
      </w:r>
      <w:proofErr w:type="spellEnd"/>
      <w:r w:rsidRPr="00D415B4">
        <w:rPr>
          <w:rFonts w:cs="Times New Roman"/>
          <w:sz w:val="24"/>
          <w:szCs w:val="24"/>
        </w:rPr>
        <w:t xml:space="preserve"> эмфиземы легких.</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48.</w:t>
      </w:r>
      <w:r w:rsidRPr="00D415B4">
        <w:rPr>
          <w:rFonts w:cs="Times New Roman"/>
          <w:sz w:val="24"/>
          <w:szCs w:val="24"/>
        </w:rPr>
        <w:t xml:space="preserve"> В хирургическое отделение больницы поступил больной 47-ми лет для оперативного лечения в связи с хроническим абсцессом легкого. Выполнена резекция легкого, в патологоанатомическом отделении при вырезке операционного материала обнаружена полость диаметром 5см с неровными плотными краями и гнойным содержимым. </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1. Опишите строение стенки хронического абсцесса, найденного в </w:t>
      </w:r>
      <w:proofErr w:type="spellStart"/>
      <w:r w:rsidRPr="00D415B4">
        <w:rPr>
          <w:rFonts w:cs="Times New Roman"/>
          <w:sz w:val="24"/>
          <w:szCs w:val="24"/>
        </w:rPr>
        <w:t>операци</w:t>
      </w:r>
      <w:proofErr w:type="spellEnd"/>
      <w:r w:rsidRPr="00D415B4">
        <w:rPr>
          <w:rFonts w:cs="Times New Roman"/>
          <w:sz w:val="24"/>
          <w:szCs w:val="24"/>
        </w:rPr>
        <w:t xml:space="preserve">- </w:t>
      </w:r>
    </w:p>
    <w:p w:rsidR="009A41A1" w:rsidRPr="00D415B4" w:rsidRDefault="009A41A1" w:rsidP="009A41A1">
      <w:pPr>
        <w:widowControl w:val="0"/>
        <w:tabs>
          <w:tab w:val="left" w:pos="426"/>
        </w:tabs>
        <w:suppressAutoHyphens/>
        <w:autoSpaceDE w:val="0"/>
        <w:ind w:right="-27"/>
        <w:jc w:val="both"/>
        <w:rPr>
          <w:rFonts w:cs="Times New Roman"/>
          <w:sz w:val="24"/>
          <w:szCs w:val="24"/>
        </w:rPr>
      </w:pPr>
      <w:proofErr w:type="spellStart"/>
      <w:r w:rsidRPr="00D415B4">
        <w:rPr>
          <w:rFonts w:cs="Times New Roman"/>
          <w:sz w:val="24"/>
          <w:szCs w:val="24"/>
        </w:rPr>
        <w:t>онном</w:t>
      </w:r>
      <w:proofErr w:type="spellEnd"/>
      <w:r w:rsidRPr="00D415B4">
        <w:rPr>
          <w:rFonts w:cs="Times New Roman"/>
          <w:sz w:val="24"/>
          <w:szCs w:val="24"/>
        </w:rPr>
        <w:t xml:space="preserve"> материале.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2. Уточните морфологические изменения доказывающие, что абсцесс имел </w:t>
      </w:r>
    </w:p>
    <w:p w:rsidR="009A41A1" w:rsidRPr="00D415B4" w:rsidRDefault="009A41A1" w:rsidP="009A41A1">
      <w:pPr>
        <w:widowControl w:val="0"/>
        <w:suppressAutoHyphens/>
        <w:autoSpaceDE w:val="0"/>
        <w:ind w:right="-27"/>
        <w:jc w:val="both"/>
        <w:rPr>
          <w:rFonts w:cs="Times New Roman"/>
          <w:sz w:val="24"/>
          <w:szCs w:val="24"/>
        </w:rPr>
      </w:pPr>
      <w:r w:rsidRPr="00D415B4">
        <w:rPr>
          <w:rFonts w:cs="Times New Roman"/>
          <w:sz w:val="24"/>
          <w:szCs w:val="24"/>
        </w:rPr>
        <w:t>хроническое течение.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3. Как вы понимаете патогенез хронического абсцесса (какая патология</w:t>
      </w:r>
    </w:p>
    <w:p w:rsidR="009A41A1" w:rsidRPr="00D415B4" w:rsidRDefault="009A41A1" w:rsidP="009A41A1">
      <w:pPr>
        <w:widowControl w:val="0"/>
        <w:suppressAutoHyphens/>
        <w:autoSpaceDE w:val="0"/>
        <w:ind w:right="-27"/>
        <w:jc w:val="both"/>
        <w:rPr>
          <w:rFonts w:cs="Times New Roman"/>
          <w:sz w:val="24"/>
          <w:szCs w:val="24"/>
        </w:rPr>
      </w:pPr>
      <w:r w:rsidRPr="00D415B4">
        <w:rPr>
          <w:rFonts w:cs="Times New Roman"/>
          <w:sz w:val="24"/>
          <w:szCs w:val="24"/>
        </w:rPr>
        <w:t>легких предшествовала абсцессу)?</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4. Почему больному показано хирургическое лечение?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Какие осложнения удается предупредить с помощью операции?</w:t>
      </w:r>
    </w:p>
    <w:p w:rsidR="009A41A1" w:rsidRPr="00D415B4" w:rsidRDefault="009A41A1" w:rsidP="009A41A1">
      <w:pPr>
        <w:widowControl w:val="0"/>
        <w:suppressAutoHyphens/>
        <w:autoSpaceDE w:val="0"/>
        <w:ind w:right="-27" w:firstLine="360"/>
        <w:jc w:val="both"/>
        <w:rPr>
          <w:rFonts w:cs="Times New Roman"/>
          <w:b/>
          <w:sz w:val="24"/>
          <w:szCs w:val="24"/>
        </w:rPr>
      </w:pP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b/>
          <w:sz w:val="24"/>
          <w:szCs w:val="24"/>
        </w:rPr>
        <w:t xml:space="preserve">49. </w:t>
      </w:r>
      <w:r w:rsidRPr="00D415B4">
        <w:rPr>
          <w:rFonts w:cs="Times New Roman"/>
          <w:sz w:val="24"/>
          <w:szCs w:val="24"/>
        </w:rPr>
        <w:t xml:space="preserve">Молодой мужчина в связи с несахарным диабетом вынужден уже много лет постоянно принимать лекарственные препараты, в том числе </w:t>
      </w:r>
      <w:proofErr w:type="spellStart"/>
      <w:r w:rsidRPr="00D415B4">
        <w:rPr>
          <w:rFonts w:cs="Times New Roman"/>
          <w:sz w:val="24"/>
          <w:szCs w:val="24"/>
        </w:rPr>
        <w:t>интраназально</w:t>
      </w:r>
      <w:proofErr w:type="spellEnd"/>
      <w:r w:rsidRPr="00D415B4">
        <w:rPr>
          <w:rFonts w:cs="Times New Roman"/>
          <w:sz w:val="24"/>
          <w:szCs w:val="24"/>
        </w:rPr>
        <w:t>. В последнее время диагностирована патология легких. Проведена торакотомия с взятием ткани легкого с целью гистологического исследования. Диагностирована интерстициальная болезнь легких (ИБЛ), начальная стадия.</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1. Дайте определение интерстициальной болезни легких  (ИБЛ).</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2. Какова этиология ИБЛ в описанном случае?</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3. Укажите патогенез ИБЛ.</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4. Назовите начальную стадию ИБЛ.</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5. Подробно опишите гистологические изменения легких в этой стадии.</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6. Каков прогноз ИБЛ?</w:t>
      </w:r>
    </w:p>
    <w:p w:rsidR="009A41A1" w:rsidRPr="00D415B4" w:rsidRDefault="009A41A1" w:rsidP="009A41A1">
      <w:pPr>
        <w:widowControl w:val="0"/>
        <w:tabs>
          <w:tab w:val="left" w:pos="142"/>
          <w:tab w:val="left" w:pos="426"/>
        </w:tabs>
        <w:autoSpaceDE w:val="0"/>
        <w:ind w:right="-27"/>
        <w:jc w:val="both"/>
        <w:rPr>
          <w:rFonts w:cs="Times New Roman"/>
          <w:sz w:val="24"/>
          <w:szCs w:val="24"/>
        </w:rPr>
      </w:pPr>
    </w:p>
    <w:p w:rsidR="009A41A1" w:rsidRPr="00D415B4" w:rsidRDefault="009A41A1" w:rsidP="009A41A1">
      <w:pPr>
        <w:widowControl w:val="0"/>
        <w:tabs>
          <w:tab w:val="left" w:pos="142"/>
          <w:tab w:val="left" w:pos="426"/>
        </w:tabs>
        <w:autoSpaceDE w:val="0"/>
        <w:ind w:right="-27" w:firstLine="360"/>
        <w:jc w:val="both"/>
        <w:rPr>
          <w:rFonts w:cs="Times New Roman"/>
          <w:sz w:val="24"/>
          <w:szCs w:val="24"/>
        </w:rPr>
      </w:pPr>
      <w:r w:rsidRPr="00D415B4">
        <w:rPr>
          <w:rFonts w:cs="Times New Roman"/>
          <w:b/>
          <w:bCs/>
          <w:sz w:val="24"/>
          <w:szCs w:val="24"/>
        </w:rPr>
        <w:lastRenderedPageBreak/>
        <w:t>50.</w:t>
      </w:r>
      <w:r w:rsidRPr="00D415B4">
        <w:rPr>
          <w:rFonts w:cs="Times New Roman"/>
          <w:sz w:val="24"/>
          <w:szCs w:val="24"/>
        </w:rPr>
        <w:t xml:space="preserve"> У пациента 47-ми лет с диагнозом идиопатический </w:t>
      </w:r>
      <w:proofErr w:type="spellStart"/>
      <w:r w:rsidRPr="00D415B4">
        <w:rPr>
          <w:rFonts w:cs="Times New Roman"/>
          <w:sz w:val="24"/>
          <w:szCs w:val="24"/>
        </w:rPr>
        <w:t>фиброзирующий</w:t>
      </w:r>
      <w:proofErr w:type="spellEnd"/>
      <w:r w:rsidRPr="00D415B4">
        <w:rPr>
          <w:rFonts w:cs="Times New Roman"/>
          <w:sz w:val="24"/>
          <w:szCs w:val="24"/>
        </w:rPr>
        <w:t xml:space="preserve"> </w:t>
      </w:r>
      <w:proofErr w:type="spellStart"/>
      <w:r w:rsidRPr="00D415B4">
        <w:rPr>
          <w:rFonts w:cs="Times New Roman"/>
          <w:sz w:val="24"/>
          <w:szCs w:val="24"/>
        </w:rPr>
        <w:t>альвеолит</w:t>
      </w:r>
      <w:proofErr w:type="spellEnd"/>
      <w:r w:rsidRPr="00D415B4">
        <w:rPr>
          <w:rFonts w:cs="Times New Roman"/>
          <w:sz w:val="24"/>
          <w:szCs w:val="24"/>
        </w:rPr>
        <w:t xml:space="preserve"> (ИБЛ) развилась вторичная легочная гипертензия. В больницу поступил с проявлениями хронической легочно-сердечной недостаточности, от которой наступила смерть. На вскрытии клинический диагноз подтвержден, обнаружена стадия «сотового легкого», а также легочное сердце, хронический венозный застой в органах большого круга кровообращения.</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1. Что такое идиопатический </w:t>
      </w:r>
      <w:proofErr w:type="spellStart"/>
      <w:r w:rsidRPr="00D415B4">
        <w:rPr>
          <w:rFonts w:cs="Times New Roman"/>
          <w:sz w:val="24"/>
          <w:szCs w:val="24"/>
        </w:rPr>
        <w:t>фиброзирующий</w:t>
      </w:r>
      <w:proofErr w:type="spellEnd"/>
      <w:r w:rsidRPr="00D415B4">
        <w:rPr>
          <w:rFonts w:cs="Times New Roman"/>
          <w:sz w:val="24"/>
          <w:szCs w:val="24"/>
        </w:rPr>
        <w:t xml:space="preserve"> </w:t>
      </w:r>
      <w:proofErr w:type="spellStart"/>
      <w:r w:rsidRPr="00D415B4">
        <w:rPr>
          <w:rFonts w:cs="Times New Roman"/>
          <w:sz w:val="24"/>
          <w:szCs w:val="24"/>
        </w:rPr>
        <w:t>альвеолит</w:t>
      </w:r>
      <w:proofErr w:type="spellEnd"/>
      <w:r w:rsidRPr="00D415B4">
        <w:rPr>
          <w:rFonts w:cs="Times New Roman"/>
          <w:sz w:val="24"/>
          <w:szCs w:val="24"/>
        </w:rPr>
        <w:t>?</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2. Перечислите стадии этого заболевания.</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3. Опишите микроскопические изменения в стадию «сотового легкого».</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4. Что такое вторичная легочная гипертензия и почему она развилась у больного?</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5. Что такое легочное сердце и почему оно развилось у больного?</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6. Объясните развитие хронического венозного застоя в органах большого круга кровообращения?</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7. Какой внешний вид имела печень, какие изменения обнаружены в селе-</w:t>
      </w:r>
      <w:proofErr w:type="spellStart"/>
      <w:r w:rsidRPr="00D415B4">
        <w:rPr>
          <w:rFonts w:cs="Times New Roman"/>
          <w:sz w:val="24"/>
          <w:szCs w:val="24"/>
        </w:rPr>
        <w:t>зенке</w:t>
      </w:r>
      <w:proofErr w:type="spellEnd"/>
      <w:r w:rsidRPr="00D415B4">
        <w:rPr>
          <w:rFonts w:cs="Times New Roman"/>
          <w:sz w:val="24"/>
          <w:szCs w:val="24"/>
        </w:rPr>
        <w:t>, почках, в больших серозных полостях?</w:t>
      </w:r>
    </w:p>
    <w:p w:rsidR="009A41A1" w:rsidRPr="00D415B4" w:rsidRDefault="009A41A1" w:rsidP="009A41A1">
      <w:pPr>
        <w:widowControl w:val="0"/>
        <w:suppressAutoHyphens/>
        <w:autoSpaceDE w:val="0"/>
        <w:ind w:right="-27" w:firstLine="425"/>
        <w:jc w:val="both"/>
        <w:rPr>
          <w:rFonts w:cs="Times New Roman"/>
          <w:sz w:val="24"/>
          <w:szCs w:val="24"/>
        </w:rPr>
      </w:pPr>
    </w:p>
    <w:p w:rsidR="009A41A1" w:rsidRPr="00D415B4" w:rsidRDefault="009A41A1" w:rsidP="009A41A1">
      <w:pPr>
        <w:widowControl w:val="0"/>
        <w:shd w:val="clear" w:color="auto" w:fill="FFFFFF"/>
        <w:spacing w:after="220" w:line="341" w:lineRule="exact"/>
        <w:ind w:left="51"/>
        <w:jc w:val="center"/>
        <w:rPr>
          <w:rFonts w:cs="Times New Roman"/>
          <w:b/>
          <w:bCs/>
          <w:color w:val="000000"/>
          <w:spacing w:val="-6"/>
          <w:sz w:val="24"/>
          <w:szCs w:val="24"/>
        </w:rPr>
      </w:pPr>
      <w:r w:rsidRPr="00D415B4">
        <w:rPr>
          <w:rFonts w:cs="Times New Roman"/>
          <w:b/>
          <w:sz w:val="24"/>
          <w:szCs w:val="24"/>
        </w:rPr>
        <w:t xml:space="preserve">ЗАБОЛЕВАНИЯ </w:t>
      </w:r>
      <w:r w:rsidRPr="00D415B4">
        <w:rPr>
          <w:rFonts w:cs="Times New Roman"/>
          <w:b/>
          <w:bCs/>
          <w:color w:val="000000"/>
          <w:spacing w:val="-6"/>
          <w:sz w:val="24"/>
          <w:szCs w:val="24"/>
        </w:rPr>
        <w:t>ЖЕЛУДОЧНО-КИШЕЧНОГО ТРАКТА</w:t>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51.</w:t>
      </w:r>
      <w:r w:rsidRPr="00D415B4">
        <w:rPr>
          <w:rFonts w:cs="Times New Roman"/>
          <w:sz w:val="24"/>
          <w:szCs w:val="24"/>
        </w:rPr>
        <w:t xml:space="preserve"> Ребенок 5-ти лет за праздничным столом съел много разнообразной пищи, в том числе острой, раздражающей. К вечеру появилась тяжесть в </w:t>
      </w:r>
      <w:proofErr w:type="spellStart"/>
      <w:r w:rsidRPr="00D415B4">
        <w:rPr>
          <w:rFonts w:cs="Times New Roman"/>
          <w:sz w:val="24"/>
          <w:szCs w:val="24"/>
        </w:rPr>
        <w:t>эпигастрии</w:t>
      </w:r>
      <w:proofErr w:type="spellEnd"/>
      <w:r w:rsidRPr="00D415B4">
        <w:rPr>
          <w:rFonts w:cs="Times New Roman"/>
          <w:sz w:val="24"/>
          <w:szCs w:val="24"/>
        </w:rPr>
        <w:t>, тошнота, рвота. К утру самочувствие улучшилось, сохранилось лишь чувство отвращения к пище. Поставлен диагноз острый гастрит.</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Какая морфологическая форма острого гастрита у ребенка?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2. Опишите микроскопические (гистологические) изменения слизистой обо-</w:t>
      </w:r>
      <w:proofErr w:type="spellStart"/>
      <w:r w:rsidRPr="00D415B4">
        <w:rPr>
          <w:rFonts w:cs="Times New Roman"/>
          <w:sz w:val="24"/>
          <w:szCs w:val="24"/>
        </w:rPr>
        <w:t>лочки</w:t>
      </w:r>
      <w:proofErr w:type="spellEnd"/>
      <w:r w:rsidRPr="00D415B4">
        <w:rPr>
          <w:rFonts w:cs="Times New Roman"/>
          <w:sz w:val="24"/>
          <w:szCs w:val="24"/>
        </w:rPr>
        <w:t xml:space="preserve"> при этом гастрите.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3. Укажите ожидаемый исход гастрита в данном случае.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4. Назовите другие морфологические формы острых гастритов.</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5. Перечислите другие этиологические факторы, вызывающие острый </w:t>
      </w:r>
      <w:proofErr w:type="spellStart"/>
      <w:r w:rsidRPr="00D415B4">
        <w:rPr>
          <w:rFonts w:cs="Times New Roman"/>
          <w:sz w:val="24"/>
          <w:szCs w:val="24"/>
        </w:rPr>
        <w:t>гаст-рит</w:t>
      </w:r>
      <w:proofErr w:type="spellEnd"/>
      <w:r w:rsidRPr="00D415B4">
        <w:rPr>
          <w:rFonts w:cs="Times New Roman"/>
          <w:sz w:val="24"/>
          <w:szCs w:val="24"/>
        </w:rPr>
        <w:t>.</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6. Может ли острый гастрит перейти в хронический?</w:t>
      </w:r>
    </w:p>
    <w:p w:rsidR="009A41A1" w:rsidRPr="00D415B4" w:rsidRDefault="009A41A1" w:rsidP="009A41A1">
      <w:pPr>
        <w:widowControl w:val="0"/>
        <w:suppressAutoHyphens/>
        <w:autoSpaceDE w:val="0"/>
        <w:ind w:right="-27" w:firstLine="360"/>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52.</w:t>
      </w:r>
      <w:r w:rsidRPr="00D415B4">
        <w:rPr>
          <w:rFonts w:cs="Times New Roman"/>
          <w:sz w:val="24"/>
          <w:szCs w:val="24"/>
        </w:rPr>
        <w:t xml:space="preserve"> В поликлинику обратился мужчина  35-ти лет с диагнозом хронический гастрит. В настоящее время обострение заболевания. Проведена </w:t>
      </w:r>
      <w:proofErr w:type="spellStart"/>
      <w:r w:rsidRPr="00D415B4">
        <w:rPr>
          <w:rFonts w:cs="Times New Roman"/>
          <w:sz w:val="24"/>
          <w:szCs w:val="24"/>
        </w:rPr>
        <w:t>гастрофиброскопия</w:t>
      </w:r>
      <w:proofErr w:type="spellEnd"/>
      <w:r w:rsidRPr="00D415B4">
        <w:rPr>
          <w:rFonts w:cs="Times New Roman"/>
          <w:sz w:val="24"/>
          <w:szCs w:val="24"/>
        </w:rPr>
        <w:t xml:space="preserve"> с биопсией. По гистологическому исследованию биоптата  слизистой оболочки желудка дано заключение о наличии активного хронического поверхностного гастрита. Дополнительное исследование на наличие </w:t>
      </w:r>
      <w:proofErr w:type="spellStart"/>
      <w:r w:rsidRPr="00D415B4">
        <w:rPr>
          <w:rFonts w:cs="Times New Roman"/>
          <w:sz w:val="24"/>
          <w:szCs w:val="24"/>
        </w:rPr>
        <w:t>Helicobacter</w:t>
      </w:r>
      <w:proofErr w:type="spellEnd"/>
      <w:r w:rsidRPr="00D415B4">
        <w:rPr>
          <w:rFonts w:cs="Times New Roman"/>
          <w:sz w:val="24"/>
          <w:szCs w:val="24"/>
        </w:rPr>
        <w:t xml:space="preserve"> </w:t>
      </w:r>
      <w:proofErr w:type="spellStart"/>
      <w:r w:rsidRPr="00D415B4">
        <w:rPr>
          <w:rFonts w:cs="Times New Roman"/>
          <w:sz w:val="24"/>
          <w:szCs w:val="24"/>
        </w:rPr>
        <w:t>pylori</w:t>
      </w:r>
      <w:proofErr w:type="spellEnd"/>
      <w:r w:rsidRPr="00D415B4">
        <w:rPr>
          <w:rFonts w:cs="Times New Roman"/>
          <w:sz w:val="24"/>
          <w:szCs w:val="24"/>
        </w:rPr>
        <w:t xml:space="preserve">  было положительно.</w:t>
      </w:r>
    </w:p>
    <w:p w:rsidR="009A41A1" w:rsidRPr="00D415B4" w:rsidRDefault="009A41A1" w:rsidP="009A41A1">
      <w:pPr>
        <w:widowControl w:val="0"/>
        <w:tabs>
          <w:tab w:val="left" w:pos="426"/>
          <w:tab w:val="left" w:pos="710"/>
        </w:tabs>
        <w:suppressAutoHyphens/>
        <w:autoSpaceDE w:val="0"/>
        <w:ind w:right="-28"/>
        <w:rPr>
          <w:rFonts w:cs="Times New Roman"/>
          <w:sz w:val="24"/>
          <w:szCs w:val="24"/>
        </w:rPr>
      </w:pPr>
      <w:r w:rsidRPr="00D415B4">
        <w:rPr>
          <w:rFonts w:cs="Times New Roman"/>
          <w:sz w:val="24"/>
          <w:szCs w:val="24"/>
        </w:rPr>
        <w:tab/>
        <w:t>1. Опишите микроскопические изменения слизистой оболочки желудка, увиденные в биоптате.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2. Укажите морфологические критерии активности хронического гастрита.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3. Какой отдел желудка обычно поражается при хроническом  </w:t>
      </w:r>
      <w:proofErr w:type="spellStart"/>
      <w:r w:rsidRPr="00D415B4">
        <w:rPr>
          <w:rFonts w:cs="Times New Roman"/>
          <w:sz w:val="24"/>
          <w:szCs w:val="24"/>
        </w:rPr>
        <w:t>хелико-бактерном</w:t>
      </w:r>
      <w:proofErr w:type="spellEnd"/>
      <w:r w:rsidRPr="00D415B4">
        <w:rPr>
          <w:rFonts w:cs="Times New Roman"/>
          <w:sz w:val="24"/>
          <w:szCs w:val="24"/>
        </w:rPr>
        <w:t xml:space="preserve"> гастрите?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4. Часто ли встречается поверхностный </w:t>
      </w:r>
      <w:proofErr w:type="spellStart"/>
      <w:r w:rsidRPr="00D415B4">
        <w:rPr>
          <w:rFonts w:cs="Times New Roman"/>
          <w:sz w:val="24"/>
          <w:szCs w:val="24"/>
        </w:rPr>
        <w:t>хеликобактерный</w:t>
      </w:r>
      <w:proofErr w:type="spellEnd"/>
      <w:r w:rsidRPr="00D415B4">
        <w:rPr>
          <w:rFonts w:cs="Times New Roman"/>
          <w:sz w:val="24"/>
          <w:szCs w:val="24"/>
        </w:rPr>
        <w:t xml:space="preserve"> гастрит?</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5. Имеет ли отношение к развитию рака желудка хронический </w:t>
      </w:r>
      <w:proofErr w:type="spellStart"/>
      <w:r w:rsidRPr="00D415B4">
        <w:rPr>
          <w:rFonts w:cs="Times New Roman"/>
          <w:sz w:val="24"/>
          <w:szCs w:val="24"/>
        </w:rPr>
        <w:t>поверхност-ный</w:t>
      </w:r>
      <w:proofErr w:type="spellEnd"/>
      <w:r w:rsidRPr="00D415B4">
        <w:rPr>
          <w:rFonts w:cs="Times New Roman"/>
          <w:sz w:val="24"/>
          <w:szCs w:val="24"/>
        </w:rPr>
        <w:t xml:space="preserve"> гастрит?</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6. Уточните прогноз и исходы такого гастрита.</w:t>
      </w:r>
    </w:p>
    <w:p w:rsidR="009A41A1" w:rsidRPr="00D415B4" w:rsidRDefault="009A41A1" w:rsidP="009A41A1">
      <w:pPr>
        <w:widowControl w:val="0"/>
        <w:tabs>
          <w:tab w:val="left" w:pos="426"/>
        </w:tabs>
        <w:suppressAutoHyphens/>
        <w:autoSpaceDE w:val="0"/>
        <w:ind w:right="-28" w:firstLine="357"/>
        <w:jc w:val="both"/>
        <w:rPr>
          <w:rFonts w:cs="Times New Roman"/>
          <w:sz w:val="24"/>
          <w:szCs w:val="24"/>
        </w:rPr>
      </w:pPr>
      <w:r w:rsidRPr="00D415B4">
        <w:rPr>
          <w:rFonts w:cs="Times New Roman"/>
          <w:sz w:val="24"/>
          <w:szCs w:val="24"/>
        </w:rPr>
        <w:t xml:space="preserve"> 7. Объясните участие </w:t>
      </w:r>
      <w:proofErr w:type="spellStart"/>
      <w:r w:rsidRPr="00D415B4">
        <w:rPr>
          <w:rFonts w:cs="Times New Roman"/>
          <w:sz w:val="24"/>
          <w:szCs w:val="24"/>
        </w:rPr>
        <w:t>Helicobacter</w:t>
      </w:r>
      <w:proofErr w:type="spellEnd"/>
      <w:r w:rsidRPr="00D415B4">
        <w:rPr>
          <w:rFonts w:cs="Times New Roman"/>
          <w:sz w:val="24"/>
          <w:szCs w:val="24"/>
        </w:rPr>
        <w:t xml:space="preserve"> </w:t>
      </w:r>
      <w:proofErr w:type="spellStart"/>
      <w:r w:rsidRPr="00D415B4">
        <w:rPr>
          <w:rFonts w:cs="Times New Roman"/>
          <w:sz w:val="24"/>
          <w:szCs w:val="24"/>
        </w:rPr>
        <w:t>pylori</w:t>
      </w:r>
      <w:proofErr w:type="spellEnd"/>
      <w:r w:rsidRPr="00D415B4">
        <w:rPr>
          <w:rFonts w:cs="Times New Roman"/>
          <w:sz w:val="24"/>
          <w:szCs w:val="24"/>
        </w:rPr>
        <w:t xml:space="preserve">  в патогенезе хронического </w:t>
      </w:r>
      <w:proofErr w:type="spellStart"/>
      <w:r w:rsidRPr="00D415B4">
        <w:rPr>
          <w:rFonts w:cs="Times New Roman"/>
          <w:sz w:val="24"/>
          <w:szCs w:val="24"/>
        </w:rPr>
        <w:t>гаст-рита</w:t>
      </w:r>
      <w:proofErr w:type="spellEnd"/>
      <w:r w:rsidRPr="00D415B4">
        <w:rPr>
          <w:rFonts w:cs="Times New Roman"/>
          <w:sz w:val="24"/>
          <w:szCs w:val="24"/>
        </w:rPr>
        <w:t>.</w:t>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53.</w:t>
      </w:r>
      <w:r w:rsidRPr="00D415B4">
        <w:rPr>
          <w:rFonts w:cs="Times New Roman"/>
          <w:sz w:val="24"/>
          <w:szCs w:val="24"/>
        </w:rPr>
        <w:t xml:space="preserve"> Мужчина 42-х лет длительное время страдает хроническим  гастритом, неоднократно обследовался в поликлинике, лечился амбулаторно. В настоящее время проведена </w:t>
      </w:r>
      <w:proofErr w:type="spellStart"/>
      <w:r w:rsidRPr="00D415B4">
        <w:rPr>
          <w:rFonts w:cs="Times New Roman"/>
          <w:sz w:val="24"/>
          <w:szCs w:val="24"/>
        </w:rPr>
        <w:t>гастрофиброскопия</w:t>
      </w:r>
      <w:proofErr w:type="spellEnd"/>
      <w:r w:rsidRPr="00D415B4">
        <w:rPr>
          <w:rFonts w:cs="Times New Roman"/>
          <w:sz w:val="24"/>
          <w:szCs w:val="24"/>
        </w:rPr>
        <w:t xml:space="preserve"> с биопсией. При гистологическом исследовании биоптата установлен хронический атрофический гастрит. Исследование на наличие </w:t>
      </w:r>
      <w:proofErr w:type="spellStart"/>
      <w:r w:rsidRPr="00D415B4">
        <w:rPr>
          <w:rFonts w:cs="Times New Roman"/>
          <w:sz w:val="24"/>
          <w:szCs w:val="24"/>
        </w:rPr>
        <w:t>Helicobacter</w:t>
      </w:r>
      <w:proofErr w:type="spellEnd"/>
      <w:r w:rsidRPr="00D415B4">
        <w:rPr>
          <w:rFonts w:cs="Times New Roman"/>
          <w:sz w:val="24"/>
          <w:szCs w:val="24"/>
        </w:rPr>
        <w:t xml:space="preserve"> </w:t>
      </w:r>
      <w:proofErr w:type="spellStart"/>
      <w:r w:rsidRPr="00D415B4">
        <w:rPr>
          <w:rFonts w:cs="Times New Roman"/>
          <w:sz w:val="24"/>
          <w:szCs w:val="24"/>
        </w:rPr>
        <w:t>pylori</w:t>
      </w:r>
      <w:proofErr w:type="spellEnd"/>
      <w:r w:rsidRPr="00D415B4">
        <w:rPr>
          <w:rFonts w:cs="Times New Roman"/>
          <w:sz w:val="24"/>
          <w:szCs w:val="24"/>
        </w:rPr>
        <w:t xml:space="preserve"> положительно.</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 xml:space="preserve">1. Какие  формы хронических гастритов выделяют на основании </w:t>
      </w:r>
      <w:proofErr w:type="spellStart"/>
      <w:r w:rsidRPr="00D415B4">
        <w:rPr>
          <w:rFonts w:cs="Times New Roman"/>
          <w:sz w:val="24"/>
          <w:szCs w:val="24"/>
        </w:rPr>
        <w:t>этиопатогенеза</w:t>
      </w:r>
      <w:proofErr w:type="spellEnd"/>
      <w:r w:rsidRPr="00D415B4">
        <w:rPr>
          <w:rFonts w:cs="Times New Roman"/>
          <w:sz w:val="24"/>
          <w:szCs w:val="24"/>
        </w:rPr>
        <w:t>?</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2. Какая форма гастрита по этой классификации у больного, описанного в задаче?</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3. Назовите основные морфологические формы хронических гастритов.</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4. Перечислите морфологические изменения слизистой оболочки желудка при хроническом атрофическом гастрите.</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tab/>
        <w:t>5. Уточните прогноз и исход такого гастрита.</w:t>
      </w:r>
    </w:p>
    <w:p w:rsidR="009A41A1" w:rsidRPr="00D415B4" w:rsidRDefault="009A41A1" w:rsidP="009A41A1">
      <w:pPr>
        <w:widowControl w:val="0"/>
        <w:tabs>
          <w:tab w:val="left" w:pos="426"/>
        </w:tabs>
        <w:autoSpaceDE w:val="0"/>
        <w:ind w:right="-27"/>
        <w:jc w:val="both"/>
        <w:rPr>
          <w:rFonts w:cs="Times New Roman"/>
          <w:sz w:val="24"/>
          <w:szCs w:val="24"/>
        </w:rPr>
      </w:pPr>
      <w:r w:rsidRPr="00D415B4">
        <w:rPr>
          <w:rFonts w:cs="Times New Roman"/>
          <w:sz w:val="24"/>
          <w:szCs w:val="24"/>
        </w:rPr>
        <w:lastRenderedPageBreak/>
        <w:tab/>
        <w:t xml:space="preserve">6. Объясните необходимость проведения </w:t>
      </w:r>
      <w:proofErr w:type="spellStart"/>
      <w:r w:rsidRPr="00D415B4">
        <w:rPr>
          <w:rFonts w:cs="Times New Roman"/>
          <w:sz w:val="24"/>
          <w:szCs w:val="24"/>
        </w:rPr>
        <w:t>гастрофиброскопии</w:t>
      </w:r>
      <w:proofErr w:type="spellEnd"/>
      <w:r w:rsidRPr="00D415B4">
        <w:rPr>
          <w:rFonts w:cs="Times New Roman"/>
          <w:sz w:val="24"/>
          <w:szCs w:val="24"/>
        </w:rPr>
        <w:t xml:space="preserve"> с биопсией и исследования на наличие </w:t>
      </w:r>
      <w:proofErr w:type="spellStart"/>
      <w:r w:rsidRPr="00D415B4">
        <w:rPr>
          <w:rFonts w:cs="Times New Roman"/>
          <w:sz w:val="24"/>
          <w:szCs w:val="24"/>
        </w:rPr>
        <w:t>Helicobacter</w:t>
      </w:r>
      <w:proofErr w:type="spellEnd"/>
      <w:r w:rsidRPr="00D415B4">
        <w:rPr>
          <w:rFonts w:cs="Times New Roman"/>
          <w:sz w:val="24"/>
          <w:szCs w:val="24"/>
        </w:rPr>
        <w:t xml:space="preserve"> </w:t>
      </w:r>
      <w:proofErr w:type="spellStart"/>
      <w:r w:rsidRPr="00D415B4">
        <w:rPr>
          <w:rFonts w:cs="Times New Roman"/>
          <w:sz w:val="24"/>
          <w:szCs w:val="24"/>
        </w:rPr>
        <w:t>pylori</w:t>
      </w:r>
      <w:proofErr w:type="spellEnd"/>
      <w:r w:rsidRPr="00D415B4">
        <w:rPr>
          <w:rFonts w:cs="Times New Roman"/>
          <w:sz w:val="24"/>
          <w:szCs w:val="24"/>
        </w:rPr>
        <w:t xml:space="preserve">  при хронических гастритах.</w:t>
      </w:r>
    </w:p>
    <w:p w:rsidR="009A41A1" w:rsidRPr="00D415B4" w:rsidRDefault="009A41A1" w:rsidP="009A41A1">
      <w:pPr>
        <w:widowControl w:val="0"/>
        <w:tabs>
          <w:tab w:val="left" w:pos="426"/>
          <w:tab w:val="left" w:pos="994"/>
        </w:tabs>
        <w:autoSpaceDE w:val="0"/>
        <w:ind w:right="-27"/>
        <w:jc w:val="both"/>
        <w:rPr>
          <w:rFonts w:cs="Times New Roman"/>
          <w:sz w:val="24"/>
          <w:szCs w:val="24"/>
        </w:rPr>
      </w:pPr>
      <w:r w:rsidRPr="00D415B4">
        <w:rPr>
          <w:rFonts w:cs="Times New Roman"/>
          <w:sz w:val="24"/>
          <w:szCs w:val="24"/>
        </w:rPr>
        <w:tab/>
        <w:t xml:space="preserve">7. Часто ли встречается хронический </w:t>
      </w:r>
      <w:proofErr w:type="spellStart"/>
      <w:r w:rsidRPr="00D415B4">
        <w:rPr>
          <w:rFonts w:cs="Times New Roman"/>
          <w:sz w:val="24"/>
          <w:szCs w:val="24"/>
        </w:rPr>
        <w:t>хеликобактерный</w:t>
      </w:r>
      <w:proofErr w:type="spellEnd"/>
      <w:r w:rsidRPr="00D415B4">
        <w:rPr>
          <w:rFonts w:cs="Times New Roman"/>
          <w:sz w:val="24"/>
          <w:szCs w:val="24"/>
        </w:rPr>
        <w:t xml:space="preserve"> гастрит?</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54.</w:t>
      </w:r>
      <w:r w:rsidRPr="00D415B4">
        <w:rPr>
          <w:rFonts w:cs="Times New Roman"/>
          <w:sz w:val="24"/>
          <w:szCs w:val="24"/>
        </w:rPr>
        <w:t xml:space="preserve">  У больного многие годы</w:t>
      </w:r>
      <w:r w:rsidRPr="00D415B4">
        <w:rPr>
          <w:rFonts w:cs="Times New Roman"/>
          <w:b/>
          <w:bCs/>
          <w:sz w:val="24"/>
          <w:szCs w:val="24"/>
        </w:rPr>
        <w:t xml:space="preserve"> </w:t>
      </w:r>
      <w:r w:rsidRPr="00D415B4">
        <w:rPr>
          <w:rFonts w:cs="Times New Roman"/>
          <w:sz w:val="24"/>
          <w:szCs w:val="24"/>
        </w:rPr>
        <w:t>тяжелый хронический гастрит типа А</w:t>
      </w:r>
      <w:r w:rsidRPr="00D415B4">
        <w:rPr>
          <w:rFonts w:cs="Times New Roman"/>
          <w:b/>
          <w:bCs/>
          <w:sz w:val="24"/>
          <w:szCs w:val="24"/>
        </w:rPr>
        <w:t xml:space="preserve"> (</w:t>
      </w:r>
      <w:r w:rsidRPr="00D415B4">
        <w:rPr>
          <w:rFonts w:cs="Times New Roman"/>
          <w:sz w:val="24"/>
          <w:szCs w:val="24"/>
        </w:rPr>
        <w:t xml:space="preserve">аутоиммунный) с выраженным снижением кислотности желудочного сока, имеется анемия. В настоящее время проведена </w:t>
      </w:r>
      <w:proofErr w:type="spellStart"/>
      <w:r w:rsidRPr="00D415B4">
        <w:rPr>
          <w:rFonts w:cs="Times New Roman"/>
          <w:sz w:val="24"/>
          <w:szCs w:val="24"/>
        </w:rPr>
        <w:t>гастрофиброскопия</w:t>
      </w:r>
      <w:proofErr w:type="spellEnd"/>
      <w:r w:rsidRPr="00D415B4">
        <w:rPr>
          <w:rFonts w:cs="Times New Roman"/>
          <w:sz w:val="24"/>
          <w:szCs w:val="24"/>
        </w:rPr>
        <w:t xml:space="preserve"> с биопсией, выявившая наличие хронического атрофического гастрита с очагами дисплазии эпителия 3 степени.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1. Объясните </w:t>
      </w:r>
      <w:proofErr w:type="spellStart"/>
      <w:r w:rsidRPr="00D415B4">
        <w:rPr>
          <w:rFonts w:cs="Times New Roman"/>
          <w:sz w:val="24"/>
          <w:szCs w:val="24"/>
        </w:rPr>
        <w:t>этиопатогенез</w:t>
      </w:r>
      <w:proofErr w:type="spellEnd"/>
      <w:r w:rsidRPr="00D415B4">
        <w:rPr>
          <w:rFonts w:cs="Times New Roman"/>
          <w:sz w:val="24"/>
          <w:szCs w:val="24"/>
        </w:rPr>
        <w:t xml:space="preserve"> хронического гастрита типа 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2. Какова типичная локализация поражения при таком гастрите?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Опишите микроскопические изменения слизистой оболочки желудка, на основании которых поставлен диагноз хронический атрофический гастрит.</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4. Почему больному с хроническим гастритом показана </w:t>
      </w:r>
      <w:proofErr w:type="spellStart"/>
      <w:r w:rsidRPr="00D415B4">
        <w:rPr>
          <w:rFonts w:cs="Times New Roman"/>
          <w:sz w:val="24"/>
          <w:szCs w:val="24"/>
        </w:rPr>
        <w:t>гастрофиброскопия</w:t>
      </w:r>
      <w:proofErr w:type="spellEnd"/>
      <w:r w:rsidRPr="00D415B4">
        <w:rPr>
          <w:rFonts w:cs="Times New Roman"/>
          <w:sz w:val="24"/>
          <w:szCs w:val="24"/>
        </w:rPr>
        <w:t xml:space="preserve"> с биопсией?</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5. Что такое дисплазия эпителия и как нужно </w:t>
      </w:r>
      <w:proofErr w:type="spellStart"/>
      <w:r w:rsidRPr="00D415B4">
        <w:rPr>
          <w:rFonts w:cs="Times New Roman"/>
          <w:sz w:val="24"/>
          <w:szCs w:val="24"/>
        </w:rPr>
        <w:t>прогностически</w:t>
      </w:r>
      <w:proofErr w:type="spellEnd"/>
      <w:r w:rsidRPr="00D415B4">
        <w:rPr>
          <w:rFonts w:cs="Times New Roman"/>
          <w:sz w:val="24"/>
          <w:szCs w:val="24"/>
        </w:rPr>
        <w:t xml:space="preserve"> оценивать дисплазию 3 степени?</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6. Часто ли встречается хронический гастрит типа 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7. Какова частота развития рака желудка на фоне такого гастрита?</w:t>
      </w:r>
    </w:p>
    <w:p w:rsidR="009A41A1" w:rsidRPr="00D415B4" w:rsidRDefault="009A41A1" w:rsidP="009A41A1">
      <w:pPr>
        <w:widowControl w:val="0"/>
        <w:tabs>
          <w:tab w:val="left" w:pos="426"/>
        </w:tab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55.</w:t>
      </w:r>
      <w:r w:rsidRPr="00D415B4">
        <w:rPr>
          <w:rFonts w:cs="Times New Roman"/>
          <w:sz w:val="24"/>
          <w:szCs w:val="24"/>
        </w:rPr>
        <w:t xml:space="preserve"> Пациенту 47-ми лет, страдающему многие годы язвенной болезнью желудка, произведена операция в связи с неэффективностью консервативного лечения. Резецированный желудок доставлен в патологоанатомическое отделение. При вырезке операционного материала обнаружена хроническая язва больших размеров, гистологическое исследование установило, что язва в стадии обострения. </w:t>
      </w:r>
    </w:p>
    <w:p w:rsidR="009A41A1" w:rsidRPr="00D415B4" w:rsidRDefault="009A41A1" w:rsidP="009A41A1">
      <w:pPr>
        <w:widowControl w:val="0"/>
        <w:tabs>
          <w:tab w:val="left" w:pos="426"/>
        </w:tabs>
        <w:suppressAutoHyphens/>
        <w:autoSpaceDE w:val="0"/>
        <w:ind w:right="-28"/>
        <w:jc w:val="both"/>
        <w:rPr>
          <w:rFonts w:cs="Times New Roman"/>
          <w:sz w:val="24"/>
          <w:szCs w:val="24"/>
        </w:rPr>
      </w:pPr>
      <w:r w:rsidRPr="00D415B4">
        <w:rPr>
          <w:rFonts w:cs="Times New Roman"/>
          <w:sz w:val="24"/>
          <w:szCs w:val="24"/>
        </w:rPr>
        <w:tab/>
        <w:t>1. Дайте определение язвенной болезни желудка.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Опишите макроскопическую картину хронической язвы желудка.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3. Опишите микроскопические изменения при хронической язве желудка в стадии обострения.</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4. Назовите типичную локализацию хронической язвы в желудке. </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5. Какие осложнения могли развиться у больного (учтите стадию </w:t>
      </w:r>
      <w:proofErr w:type="spellStart"/>
      <w:r w:rsidRPr="00D415B4">
        <w:rPr>
          <w:rFonts w:cs="Times New Roman"/>
          <w:sz w:val="24"/>
          <w:szCs w:val="24"/>
        </w:rPr>
        <w:t>хрони</w:t>
      </w:r>
      <w:proofErr w:type="spellEnd"/>
      <w:r w:rsidRPr="00D415B4">
        <w:rPr>
          <w:rFonts w:cs="Times New Roman"/>
          <w:sz w:val="24"/>
          <w:szCs w:val="24"/>
        </w:rPr>
        <w:t xml:space="preserve">-ческой язвы)? </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6. Что вы можете сказать о современных представлениях на </w:t>
      </w:r>
      <w:proofErr w:type="spellStart"/>
      <w:r w:rsidRPr="00D415B4">
        <w:rPr>
          <w:rFonts w:cs="Times New Roman"/>
          <w:sz w:val="24"/>
          <w:szCs w:val="24"/>
        </w:rPr>
        <w:t>этиопатогенез</w:t>
      </w:r>
      <w:proofErr w:type="spellEnd"/>
      <w:r w:rsidRPr="00D415B4">
        <w:rPr>
          <w:rFonts w:cs="Times New Roman"/>
          <w:sz w:val="24"/>
          <w:szCs w:val="24"/>
        </w:rPr>
        <w:t xml:space="preserve"> язвенной болезни желудка и 12-перстной кишки.</w:t>
      </w:r>
    </w:p>
    <w:p w:rsidR="009A41A1" w:rsidRPr="00D415B4" w:rsidRDefault="009A41A1" w:rsidP="009A41A1">
      <w:pPr>
        <w:widowControl w:val="0"/>
        <w:tabs>
          <w:tab w:val="left" w:pos="426"/>
        </w:tabs>
        <w:suppressAutoHyphens/>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56.</w:t>
      </w:r>
      <w:r w:rsidRPr="00D415B4">
        <w:rPr>
          <w:rFonts w:cs="Times New Roman"/>
          <w:sz w:val="24"/>
          <w:szCs w:val="24"/>
        </w:rPr>
        <w:t xml:space="preserve"> В приемный покой хирургической больницы экстренно машиной скорой помощи доставлен больной 42-х лет с симптомами желудочного кровотечения. Было предпринято консервативное лечение, направленное на остановку кровотечения, однако развился ДВС-синдром. Смерть наступила на высоте кровотечения. На секции обнаружен источник кровотечения </w:t>
      </w:r>
      <w:proofErr w:type="spellStart"/>
      <w:r w:rsidRPr="00D415B4">
        <w:rPr>
          <w:rFonts w:cs="Times New Roman"/>
          <w:sz w:val="24"/>
          <w:szCs w:val="24"/>
        </w:rPr>
        <w:t>аррозированый</w:t>
      </w:r>
      <w:proofErr w:type="spellEnd"/>
      <w:r w:rsidRPr="00D415B4">
        <w:rPr>
          <w:rFonts w:cs="Times New Roman"/>
          <w:sz w:val="24"/>
          <w:szCs w:val="24"/>
        </w:rPr>
        <w:t xml:space="preserve"> кровеносный сосуд в дне хронической язвы желудка. </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1. Назовите микроскопические изменения в дне хронической язвы </w:t>
      </w:r>
      <w:proofErr w:type="spellStart"/>
      <w:r w:rsidRPr="00D415B4">
        <w:rPr>
          <w:rFonts w:cs="Times New Roman"/>
          <w:sz w:val="24"/>
          <w:szCs w:val="24"/>
        </w:rPr>
        <w:t>соответст-вующие</w:t>
      </w:r>
      <w:proofErr w:type="spellEnd"/>
      <w:r w:rsidRPr="00D415B4">
        <w:rPr>
          <w:rFonts w:cs="Times New Roman"/>
          <w:sz w:val="24"/>
          <w:szCs w:val="24"/>
        </w:rPr>
        <w:t xml:space="preserve"> обострению.</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2. Объясните патогенез кровотечения при хронической язве желудка.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3. Объясните патогенез развития ДВС-синдрома у больного с массивным кровотечением.</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4. К какой группе осложнений язвенной болезни желудка следует отнести кровотечение?</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5. Перечислите все прочие группы осложнения язвенной болезни желудка.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6. Что такое перфорация, что такое </w:t>
      </w:r>
      <w:proofErr w:type="spellStart"/>
      <w:r w:rsidRPr="00D415B4">
        <w:rPr>
          <w:rFonts w:cs="Times New Roman"/>
          <w:sz w:val="24"/>
          <w:szCs w:val="24"/>
        </w:rPr>
        <w:t>пенитрация</w:t>
      </w:r>
      <w:proofErr w:type="spellEnd"/>
      <w:r w:rsidRPr="00D415B4">
        <w:rPr>
          <w:rFonts w:cs="Times New Roman"/>
          <w:sz w:val="24"/>
          <w:szCs w:val="24"/>
        </w:rPr>
        <w:t xml:space="preserve"> язвы желудка?</w:t>
      </w:r>
    </w:p>
    <w:p w:rsidR="009A41A1" w:rsidRPr="00D415B4" w:rsidRDefault="009A41A1" w:rsidP="009A41A1">
      <w:pPr>
        <w:widowControl w:val="0"/>
        <w:autoSpaceDE w:val="0"/>
        <w:ind w:left="540" w:right="-27" w:hanging="1080"/>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57.</w:t>
      </w:r>
      <w:r w:rsidRPr="00D415B4">
        <w:rPr>
          <w:rFonts w:cs="Times New Roman"/>
          <w:sz w:val="24"/>
          <w:szCs w:val="24"/>
        </w:rPr>
        <w:t xml:space="preserve"> Ребенок 14 лет доставлен машиной скорой помощи в дежурную больницу с симптомами острого аппендицита, осмотрен хирургом, сделан анализ крови. В этот же день произведена операция </w:t>
      </w:r>
      <w:proofErr w:type="spellStart"/>
      <w:r w:rsidRPr="00D415B4">
        <w:rPr>
          <w:rFonts w:cs="Times New Roman"/>
          <w:sz w:val="24"/>
          <w:szCs w:val="24"/>
        </w:rPr>
        <w:t>аппендектомия</w:t>
      </w:r>
      <w:proofErr w:type="spellEnd"/>
      <w:r w:rsidRPr="00D415B4">
        <w:rPr>
          <w:rFonts w:cs="Times New Roman"/>
          <w:sz w:val="24"/>
          <w:szCs w:val="24"/>
        </w:rPr>
        <w:t>. Удаленный червеобразный отросток направлен на гистологическое исследование, патологоанатом дал заключение острый поверхностный аппендицит.</w:t>
      </w:r>
    </w:p>
    <w:p w:rsidR="009A41A1" w:rsidRPr="00D415B4" w:rsidRDefault="009A41A1" w:rsidP="009A41A1">
      <w:pPr>
        <w:widowControl w:val="0"/>
        <w:tabs>
          <w:tab w:val="left" w:pos="426"/>
        </w:tabs>
        <w:suppressAutoHyphens/>
        <w:autoSpaceDE w:val="0"/>
        <w:ind w:right="-28"/>
        <w:jc w:val="both"/>
        <w:rPr>
          <w:rFonts w:cs="Times New Roman"/>
          <w:sz w:val="24"/>
          <w:szCs w:val="24"/>
        </w:rPr>
      </w:pPr>
      <w:r w:rsidRPr="00D415B4">
        <w:rPr>
          <w:rFonts w:cs="Times New Roman"/>
          <w:sz w:val="24"/>
          <w:szCs w:val="24"/>
        </w:rPr>
        <w:tab/>
        <w:t>1. Опишите внешний вид аппендикса при остром поверхностном аппенди-ците.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2. Какие микроскопические изменения имеют место при поверхностном аппендиците?</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 xml:space="preserve">3. Почему больному при поверхностном аппендиците должна быть </w:t>
      </w:r>
      <w:proofErr w:type="spellStart"/>
      <w:r w:rsidRPr="00D415B4">
        <w:rPr>
          <w:rFonts w:cs="Times New Roman"/>
          <w:sz w:val="24"/>
          <w:szCs w:val="24"/>
        </w:rPr>
        <w:t>прове-дена</w:t>
      </w:r>
      <w:proofErr w:type="spellEnd"/>
      <w:r w:rsidRPr="00D415B4">
        <w:rPr>
          <w:rFonts w:cs="Times New Roman"/>
          <w:sz w:val="24"/>
          <w:szCs w:val="24"/>
        </w:rPr>
        <w:t xml:space="preserve"> операция в ранние сроки болезни?</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lastRenderedPageBreak/>
        <w:t>4. Какие другие формы острого аппендицита вы знаете?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Назовите наиболее тяжелые формы острого аппендицита.</w:t>
      </w:r>
    </w:p>
    <w:p w:rsidR="009A41A1" w:rsidRPr="00D415B4" w:rsidRDefault="009A41A1" w:rsidP="009A41A1">
      <w:pPr>
        <w:widowControl w:val="0"/>
        <w:tabs>
          <w:tab w:val="left" w:pos="426"/>
        </w:tabs>
        <w:suppressAutoHyphens/>
        <w:autoSpaceDE w:val="0"/>
        <w:ind w:right="-28" w:firstLine="357"/>
        <w:jc w:val="both"/>
        <w:rPr>
          <w:rFonts w:cs="Times New Roman"/>
          <w:sz w:val="24"/>
          <w:szCs w:val="24"/>
        </w:rPr>
      </w:pPr>
      <w:r w:rsidRPr="00D415B4">
        <w:rPr>
          <w:rFonts w:cs="Times New Roman"/>
          <w:sz w:val="24"/>
          <w:szCs w:val="24"/>
        </w:rPr>
        <w:t xml:space="preserve"> 6. Что вы можете сказать об этиологии и патогенезе аппендицита?</w:t>
      </w:r>
    </w:p>
    <w:p w:rsidR="009A41A1" w:rsidRPr="00D415B4" w:rsidRDefault="009A41A1" w:rsidP="009A41A1">
      <w:pPr>
        <w:widowControl w:val="0"/>
        <w:autoSpaceDE w:val="0"/>
        <w:ind w:left="540" w:right="-27" w:hanging="1080"/>
        <w:jc w:val="both"/>
        <w:rPr>
          <w:rFonts w:cs="Times New Roman"/>
          <w:sz w:val="24"/>
          <w:szCs w:val="24"/>
        </w:rPr>
      </w:pPr>
      <w:r w:rsidRPr="00D415B4">
        <w:rPr>
          <w:rFonts w:cs="Times New Roman"/>
          <w:sz w:val="24"/>
          <w:szCs w:val="24"/>
        </w:rPr>
        <w:t xml:space="preserve">    </w:t>
      </w:r>
    </w:p>
    <w:p w:rsidR="009A41A1" w:rsidRPr="00D415B4" w:rsidRDefault="009A41A1" w:rsidP="009A41A1">
      <w:pPr>
        <w:widowControl w:val="0"/>
        <w:tabs>
          <w:tab w:val="left" w:pos="425"/>
        </w:tabs>
        <w:autoSpaceDE w:val="0"/>
        <w:ind w:right="-28" w:firstLine="357"/>
        <w:jc w:val="both"/>
        <w:rPr>
          <w:rFonts w:cs="Times New Roman"/>
          <w:sz w:val="24"/>
          <w:szCs w:val="24"/>
        </w:rPr>
      </w:pPr>
      <w:r w:rsidRPr="00D415B4">
        <w:rPr>
          <w:rFonts w:cs="Times New Roman"/>
          <w:b/>
          <w:bCs/>
          <w:sz w:val="24"/>
          <w:szCs w:val="24"/>
        </w:rPr>
        <w:t xml:space="preserve">58. </w:t>
      </w:r>
      <w:r w:rsidRPr="00D415B4">
        <w:rPr>
          <w:rFonts w:cs="Times New Roman"/>
          <w:sz w:val="24"/>
          <w:szCs w:val="24"/>
        </w:rPr>
        <w:t>Больной поступил в хирургическое отделение на 2-ой день после начала болевого приступа с диагнозом острый аппендицит. При производстве операции обнаружены изменения червеобразного отростка, позволяющие говорить о флегмонозном аппендиците. Дальнейшее гистологическое исследование операционного материала подтвердило клинический диагноз.</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1. Дайте определение аппендицита.</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 xml:space="preserve">2. Опишите внешний вид червеобразного отростка при флегмонозном </w:t>
      </w:r>
      <w:proofErr w:type="spellStart"/>
      <w:r w:rsidRPr="00D415B4">
        <w:rPr>
          <w:rFonts w:cs="Times New Roman"/>
          <w:sz w:val="24"/>
          <w:szCs w:val="24"/>
        </w:rPr>
        <w:t>аппе-ндиците</w:t>
      </w:r>
      <w:proofErr w:type="spellEnd"/>
      <w:r w:rsidRPr="00D415B4">
        <w:rPr>
          <w:rFonts w:cs="Times New Roman"/>
          <w:sz w:val="24"/>
          <w:szCs w:val="24"/>
        </w:rPr>
        <w:t>.</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3. Опишите микроскопические изменения при флегмонозном аппендиците.</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4. Какие осложнения грозили больному при такой форме аппендицита?</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5. Что такое эмпиема отростка?</w:t>
      </w:r>
    </w:p>
    <w:p w:rsidR="009A41A1" w:rsidRPr="00D415B4" w:rsidRDefault="009A41A1" w:rsidP="009A41A1">
      <w:pPr>
        <w:widowControl w:val="0"/>
        <w:tabs>
          <w:tab w:val="left" w:pos="425"/>
        </w:tabs>
        <w:suppressAutoHyphens/>
        <w:autoSpaceDE w:val="0"/>
        <w:ind w:right="-28"/>
        <w:jc w:val="both"/>
        <w:rPr>
          <w:rFonts w:cs="Times New Roman"/>
          <w:bCs/>
          <w:sz w:val="24"/>
          <w:szCs w:val="24"/>
        </w:rPr>
      </w:pPr>
      <w:r w:rsidRPr="00D415B4">
        <w:rPr>
          <w:rFonts w:cs="Times New Roman"/>
          <w:b/>
          <w:bCs/>
          <w:sz w:val="24"/>
          <w:szCs w:val="24"/>
        </w:rPr>
        <w:tab/>
      </w:r>
      <w:r w:rsidRPr="00D415B4">
        <w:rPr>
          <w:rFonts w:cs="Times New Roman"/>
          <w:bCs/>
          <w:sz w:val="24"/>
          <w:szCs w:val="24"/>
        </w:rPr>
        <w:t xml:space="preserve">6. Что такое </w:t>
      </w:r>
      <w:proofErr w:type="spellStart"/>
      <w:r w:rsidRPr="00D415B4">
        <w:rPr>
          <w:rFonts w:cs="Times New Roman"/>
          <w:bCs/>
          <w:sz w:val="24"/>
          <w:szCs w:val="24"/>
        </w:rPr>
        <w:t>пилефлебит</w:t>
      </w:r>
      <w:proofErr w:type="spellEnd"/>
      <w:r w:rsidRPr="00D415B4">
        <w:rPr>
          <w:rFonts w:cs="Times New Roman"/>
          <w:bCs/>
          <w:sz w:val="24"/>
          <w:szCs w:val="24"/>
        </w:rPr>
        <w:t xml:space="preserve"> и </w:t>
      </w:r>
      <w:proofErr w:type="spellStart"/>
      <w:r w:rsidRPr="00D415B4">
        <w:rPr>
          <w:rFonts w:cs="Times New Roman"/>
          <w:bCs/>
          <w:sz w:val="24"/>
          <w:szCs w:val="24"/>
        </w:rPr>
        <w:t>пилефлебитические</w:t>
      </w:r>
      <w:proofErr w:type="spellEnd"/>
      <w:r w:rsidRPr="00D415B4">
        <w:rPr>
          <w:rFonts w:cs="Times New Roman"/>
          <w:bCs/>
          <w:sz w:val="24"/>
          <w:szCs w:val="24"/>
        </w:rPr>
        <w:t xml:space="preserve"> </w:t>
      </w:r>
      <w:proofErr w:type="spellStart"/>
      <w:r w:rsidRPr="00D415B4">
        <w:rPr>
          <w:rFonts w:cs="Times New Roman"/>
          <w:bCs/>
          <w:sz w:val="24"/>
          <w:szCs w:val="24"/>
        </w:rPr>
        <w:t>абссцесы</w:t>
      </w:r>
      <w:proofErr w:type="spellEnd"/>
      <w:r w:rsidRPr="00D415B4">
        <w:rPr>
          <w:rFonts w:cs="Times New Roman"/>
          <w:bCs/>
          <w:sz w:val="24"/>
          <w:szCs w:val="24"/>
        </w:rPr>
        <w:t>?</w:t>
      </w:r>
    </w:p>
    <w:p w:rsidR="009A41A1" w:rsidRPr="00D415B4" w:rsidRDefault="009A41A1" w:rsidP="009A41A1">
      <w:pPr>
        <w:widowControl w:val="0"/>
        <w:tabs>
          <w:tab w:val="left" w:pos="425"/>
        </w:tabs>
        <w:suppressAutoHyphens/>
        <w:autoSpaceDE w:val="0"/>
        <w:ind w:right="-28"/>
        <w:jc w:val="both"/>
        <w:rPr>
          <w:rFonts w:cs="Times New Roman"/>
          <w:bCs/>
          <w:sz w:val="24"/>
          <w:szCs w:val="24"/>
        </w:rPr>
      </w:pPr>
    </w:p>
    <w:p w:rsidR="009A41A1" w:rsidRPr="00D415B4" w:rsidRDefault="009A41A1" w:rsidP="009A41A1">
      <w:pPr>
        <w:widowControl w:val="0"/>
        <w:tabs>
          <w:tab w:val="left" w:pos="425"/>
        </w:tabs>
        <w:suppressAutoHyphens/>
        <w:autoSpaceDE w:val="0"/>
        <w:ind w:right="-28"/>
        <w:jc w:val="both"/>
        <w:rPr>
          <w:rFonts w:cs="Times New Roman"/>
          <w:bCs/>
          <w:sz w:val="24"/>
          <w:szCs w:val="24"/>
        </w:rPr>
      </w:pPr>
    </w:p>
    <w:p w:rsidR="009A41A1" w:rsidRPr="00D415B4" w:rsidRDefault="009A41A1" w:rsidP="009A41A1">
      <w:pPr>
        <w:widowControl w:val="0"/>
        <w:shd w:val="clear" w:color="auto" w:fill="FFFFFF"/>
        <w:spacing w:before="140" w:after="280"/>
        <w:ind w:left="51"/>
        <w:jc w:val="center"/>
        <w:rPr>
          <w:rFonts w:cs="Times New Roman"/>
          <w:b/>
          <w:sz w:val="24"/>
          <w:szCs w:val="24"/>
        </w:rPr>
      </w:pPr>
      <w:r w:rsidRPr="00D415B4">
        <w:rPr>
          <w:rFonts w:cs="Times New Roman"/>
          <w:b/>
          <w:sz w:val="24"/>
          <w:szCs w:val="24"/>
        </w:rPr>
        <w:t>ЗАБОЛЕВАНИЯ ПЕЧЕНИ</w:t>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59.</w:t>
      </w:r>
      <w:r w:rsidRPr="00D415B4">
        <w:rPr>
          <w:rFonts w:cs="Times New Roman"/>
          <w:sz w:val="24"/>
          <w:szCs w:val="24"/>
        </w:rPr>
        <w:t xml:space="preserve"> Молодую женщину доставили экстренно в токсикологический центр в тяжелом состоянии с симптомами острой печеночной недостаточности. Известно, что было отравление грибами. Благодаря проведенной интенсивной терапии больная осталась жива. В настоящее время состояние остается средней тяжести.</w:t>
      </w:r>
    </w:p>
    <w:p w:rsidR="009A41A1" w:rsidRPr="00D415B4" w:rsidRDefault="009A41A1" w:rsidP="009A41A1">
      <w:pPr>
        <w:widowControl w:val="0"/>
        <w:tabs>
          <w:tab w:val="left" w:pos="426"/>
          <w:tab w:val="left" w:pos="710"/>
        </w:tabs>
        <w:autoSpaceDE w:val="0"/>
        <w:ind w:right="-27"/>
        <w:jc w:val="both"/>
        <w:rPr>
          <w:rFonts w:cs="Times New Roman"/>
          <w:sz w:val="24"/>
          <w:szCs w:val="24"/>
        </w:rPr>
      </w:pPr>
      <w:r w:rsidRPr="00D415B4">
        <w:rPr>
          <w:rFonts w:cs="Times New Roman"/>
          <w:sz w:val="24"/>
          <w:szCs w:val="24"/>
        </w:rPr>
        <w:tab/>
        <w:t>1. Как вы назовете патологию печени, развившуюся у больной?</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2. Какие стадии этой патологии принято выделять?</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3. Опишите морфологические изменения печени согласно этим стадиям.</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4. Перечислите возможные исходы этого заболевания печени.</w:t>
      </w: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sz w:val="24"/>
          <w:szCs w:val="24"/>
        </w:rPr>
        <w:t>5. Какой исход можно ожидать у больной?</w:t>
      </w:r>
    </w:p>
    <w:p w:rsidR="009A41A1" w:rsidRPr="00D415B4" w:rsidRDefault="009A41A1" w:rsidP="009A41A1">
      <w:pPr>
        <w:widowControl w:val="0"/>
        <w:autoSpaceDE w:val="0"/>
        <w:ind w:right="-27" w:firstLine="360"/>
        <w:jc w:val="both"/>
        <w:rPr>
          <w:rFonts w:cs="Times New Roman"/>
          <w:sz w:val="24"/>
          <w:szCs w:val="24"/>
        </w:rPr>
      </w:pPr>
      <w:r w:rsidRPr="00D415B4">
        <w:rPr>
          <w:rFonts w:cs="Times New Roman"/>
          <w:sz w:val="24"/>
          <w:szCs w:val="24"/>
        </w:rPr>
        <w:t xml:space="preserve"> 6. Назовите другие этиологические факторы, вызывающие такое заболевание печени.</w:t>
      </w:r>
    </w:p>
    <w:p w:rsidR="009A41A1" w:rsidRPr="00D415B4" w:rsidRDefault="009A41A1" w:rsidP="009A41A1">
      <w:pPr>
        <w:widowControl w:val="0"/>
        <w:autoSpaceDE w:val="0"/>
        <w:ind w:right="-27" w:firstLine="360"/>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60.</w:t>
      </w:r>
      <w:r w:rsidRPr="00D415B4">
        <w:rPr>
          <w:rFonts w:cs="Times New Roman"/>
          <w:sz w:val="24"/>
          <w:szCs w:val="24"/>
        </w:rPr>
        <w:t xml:space="preserve"> В детском интернате эпидемическая вспышка вирусного гепатита, связанная с аварией в системе водоснабжения. Несколько детей госпитализированы в инфекционную больницу с желтушной формой болезни. Проведен ряд лабораторных исследований с целью установления этиологии. Состояние больных средней степени тяжести, они получают адекватное лечение.</w:t>
      </w:r>
    </w:p>
    <w:p w:rsidR="009A41A1" w:rsidRPr="00D415B4" w:rsidRDefault="009A41A1" w:rsidP="009A41A1">
      <w:pPr>
        <w:widowControl w:val="0"/>
        <w:autoSpaceDE w:val="0"/>
        <w:ind w:right="-28" w:firstLine="357"/>
        <w:jc w:val="both"/>
        <w:rPr>
          <w:rFonts w:cs="Times New Roman"/>
          <w:sz w:val="24"/>
          <w:szCs w:val="24"/>
        </w:rPr>
      </w:pPr>
      <w:r w:rsidRPr="00D415B4">
        <w:rPr>
          <w:rFonts w:cs="Times New Roman"/>
          <w:sz w:val="24"/>
          <w:szCs w:val="24"/>
        </w:rPr>
        <w:t>1. Уточните тип вируса, вызывающий такой гепатит.</w:t>
      </w:r>
    </w:p>
    <w:p w:rsidR="009A41A1" w:rsidRPr="00D415B4" w:rsidRDefault="009A41A1" w:rsidP="009A41A1">
      <w:pPr>
        <w:widowControl w:val="0"/>
        <w:autoSpaceDE w:val="0"/>
        <w:ind w:right="-27" w:firstLine="360"/>
        <w:jc w:val="both"/>
        <w:rPr>
          <w:rFonts w:cs="Times New Roman"/>
          <w:sz w:val="24"/>
          <w:szCs w:val="24"/>
        </w:rPr>
      </w:pPr>
      <w:r w:rsidRPr="00D415B4">
        <w:rPr>
          <w:rFonts w:cs="Times New Roman"/>
          <w:sz w:val="24"/>
          <w:szCs w:val="24"/>
        </w:rPr>
        <w:t>2. Каков путь заражения?</w:t>
      </w:r>
    </w:p>
    <w:p w:rsidR="009A41A1" w:rsidRPr="00D415B4" w:rsidRDefault="009A41A1" w:rsidP="009A41A1">
      <w:pPr>
        <w:widowControl w:val="0"/>
        <w:autoSpaceDE w:val="0"/>
        <w:ind w:right="-28" w:firstLine="357"/>
        <w:jc w:val="both"/>
        <w:rPr>
          <w:rFonts w:cs="Times New Roman"/>
          <w:sz w:val="24"/>
          <w:szCs w:val="24"/>
        </w:rPr>
      </w:pPr>
      <w:r w:rsidRPr="00D415B4">
        <w:rPr>
          <w:rFonts w:cs="Times New Roman"/>
          <w:sz w:val="24"/>
          <w:szCs w:val="24"/>
        </w:rPr>
        <w:t>3. Опишите микроскопические изменения печени в разгар болезни при желтушной форме гепатита.</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 xml:space="preserve">     4. Укажите вид желтухи у больных, объясните ее патогенез.</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 xml:space="preserve">     5. Назовите исход болезни, который должен быть у больных этим гепатитом.</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 xml:space="preserve">     6. Возможна ли </w:t>
      </w:r>
      <w:proofErr w:type="spellStart"/>
      <w:r w:rsidRPr="00D415B4">
        <w:rPr>
          <w:rFonts w:cs="Times New Roman"/>
          <w:sz w:val="24"/>
          <w:szCs w:val="24"/>
        </w:rPr>
        <w:t>хронизация</w:t>
      </w:r>
      <w:proofErr w:type="spellEnd"/>
      <w:r w:rsidRPr="00D415B4">
        <w:rPr>
          <w:rFonts w:cs="Times New Roman"/>
          <w:sz w:val="24"/>
          <w:szCs w:val="24"/>
        </w:rPr>
        <w:t>, переход в цирроз при таком гепатите?</w:t>
      </w:r>
    </w:p>
    <w:p w:rsidR="009A41A1" w:rsidRPr="00D415B4" w:rsidRDefault="009A41A1" w:rsidP="009A41A1">
      <w:pPr>
        <w:widowControl w:val="0"/>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61.</w:t>
      </w:r>
      <w:r w:rsidRPr="00D415B4">
        <w:rPr>
          <w:rFonts w:cs="Times New Roman"/>
          <w:sz w:val="24"/>
          <w:szCs w:val="24"/>
        </w:rPr>
        <w:t xml:space="preserve"> Больной поступил в инфекционную больницу с диагнозом острый гепатит. Состояние тяжелое, нарастают признаки острой печеночной недостаточности. Известно, что 2 месяца назад в связи с тяжелой травмой производилось переливание крови. Ряд лабораторных данных дал возможность установить, что у пациента вирусный гепатит В. </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Перечислите клинико-морфологические формы острого вирусного гепатита.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2. Какая, видимо, клинико-морфологическая форма вирусного гепатита у  больного, поступившего в больницу?</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3. Уточните микроскопические изменения  печени при этой форме гепатита.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4. Назовите возможные исходы этой формы гепатита.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Каковы причины смерти при вирусном гепатите?</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6. Укажите путь заражения у больного, описанного в задаче.</w:t>
      </w:r>
    </w:p>
    <w:p w:rsidR="009A41A1" w:rsidRPr="00D415B4" w:rsidRDefault="009A41A1" w:rsidP="009A41A1">
      <w:pPr>
        <w:widowControl w:val="0"/>
        <w:autoSpaceDE w:val="0"/>
        <w:ind w:right="-27"/>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lastRenderedPageBreak/>
        <w:tab/>
        <w:t>62.</w:t>
      </w:r>
      <w:r w:rsidRPr="00D415B4">
        <w:rPr>
          <w:rFonts w:cs="Times New Roman"/>
          <w:sz w:val="24"/>
          <w:szCs w:val="24"/>
        </w:rPr>
        <w:t xml:space="preserve"> Молодой мужчина уже несколько лет употребляет наркотические вещества внутривенно. Перенес вирусный гепатит в легкой </w:t>
      </w:r>
      <w:proofErr w:type="spellStart"/>
      <w:r w:rsidRPr="00D415B4">
        <w:rPr>
          <w:rFonts w:cs="Times New Roman"/>
          <w:sz w:val="24"/>
          <w:szCs w:val="24"/>
        </w:rPr>
        <w:t>безжелтушной</w:t>
      </w:r>
      <w:proofErr w:type="spellEnd"/>
      <w:r w:rsidRPr="00D415B4">
        <w:rPr>
          <w:rFonts w:cs="Times New Roman"/>
          <w:sz w:val="24"/>
          <w:szCs w:val="24"/>
        </w:rPr>
        <w:t xml:space="preserve"> форме. Спустя год появились многочисленные жалобы, с которыми вынужден был обратиться к врачам. В настоящее время функция печени дестабилизирована, ставится диагноз хронического гепатита.</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1. Дайте определение гепатита.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2. Что вы можете сказать об этиологии гепатита у  больного, обратившегося за медицинской помощью?</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3. Каков путь заражения при нем?</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4. Опишите микроскопические изменения печени при хроническом </w:t>
      </w:r>
      <w:proofErr w:type="spellStart"/>
      <w:r w:rsidRPr="00D415B4">
        <w:rPr>
          <w:rFonts w:cs="Times New Roman"/>
          <w:sz w:val="24"/>
          <w:szCs w:val="24"/>
        </w:rPr>
        <w:t>гепати</w:t>
      </w:r>
      <w:proofErr w:type="spellEnd"/>
      <w:r w:rsidRPr="00D415B4">
        <w:rPr>
          <w:rFonts w:cs="Times New Roman"/>
          <w:sz w:val="24"/>
          <w:szCs w:val="24"/>
        </w:rPr>
        <w:t>-те.</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Назовите возможные исходы хронического гепатита.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6. Перечислите другие этиологические факторы кроме </w:t>
      </w:r>
      <w:proofErr w:type="spellStart"/>
      <w:r w:rsidRPr="00D415B4">
        <w:rPr>
          <w:rFonts w:cs="Times New Roman"/>
          <w:sz w:val="24"/>
          <w:szCs w:val="24"/>
        </w:rPr>
        <w:t>гепатотропного</w:t>
      </w:r>
      <w:proofErr w:type="spellEnd"/>
      <w:r w:rsidRPr="00D415B4">
        <w:rPr>
          <w:rFonts w:cs="Times New Roman"/>
          <w:sz w:val="24"/>
          <w:szCs w:val="24"/>
        </w:rPr>
        <w:t xml:space="preserve"> вируса, вызывающие хронический гепатит.</w:t>
      </w:r>
    </w:p>
    <w:p w:rsidR="009A41A1" w:rsidRPr="00D415B4" w:rsidRDefault="009A41A1" w:rsidP="009A41A1">
      <w:pPr>
        <w:widowControl w:val="0"/>
        <w:autoSpaceDE w:val="0"/>
        <w:ind w:left="568" w:right="-27" w:hanging="568"/>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63.</w:t>
      </w:r>
      <w:r w:rsidRPr="00D415B4">
        <w:rPr>
          <w:rFonts w:cs="Times New Roman"/>
          <w:sz w:val="24"/>
          <w:szCs w:val="24"/>
        </w:rPr>
        <w:t xml:space="preserve">  Больной длительное время страдает алкоголизмом (печеночной формой), несколько раз госпитализировался в связи с эпизодами алкогольного гепатита. В настоящее время появился целый ряд симптомов, позволяющий предполагать начало формирования цирроза печени. Пациент госпитализирован в стационар для уточнения диагноза.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Опишите основные микроскопические изменения печени при алкоголь-ном гепатите.</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2. Выделите микроскопические изменения </w:t>
      </w:r>
      <w:proofErr w:type="spellStart"/>
      <w:r w:rsidRPr="00D415B4">
        <w:rPr>
          <w:rFonts w:cs="Times New Roman"/>
          <w:sz w:val="24"/>
          <w:szCs w:val="24"/>
        </w:rPr>
        <w:t>гепатоцитов</w:t>
      </w:r>
      <w:proofErr w:type="spellEnd"/>
      <w:r w:rsidRPr="00D415B4">
        <w:rPr>
          <w:rFonts w:cs="Times New Roman"/>
          <w:sz w:val="24"/>
          <w:szCs w:val="24"/>
        </w:rPr>
        <w:t xml:space="preserve"> типичные для </w:t>
      </w:r>
      <w:proofErr w:type="spellStart"/>
      <w:r w:rsidRPr="00D415B4">
        <w:rPr>
          <w:rFonts w:cs="Times New Roman"/>
          <w:sz w:val="24"/>
          <w:szCs w:val="24"/>
        </w:rPr>
        <w:t>алко-гольного</w:t>
      </w:r>
      <w:proofErr w:type="spellEnd"/>
      <w:r w:rsidRPr="00D415B4">
        <w:rPr>
          <w:rFonts w:cs="Times New Roman"/>
          <w:sz w:val="24"/>
          <w:szCs w:val="24"/>
        </w:rPr>
        <w:t xml:space="preserve"> поражения (маркеры алкогольного поражения).</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3. Назовите возможные исходы алкогольного гепатита.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4. Какой морфогенетический вид цирроза обычно развивается в исходе алкогольного гепатита?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Часто ли у больных, страдающих алкоголизмом, развивается цирроз печени?</w:t>
      </w:r>
    </w:p>
    <w:p w:rsidR="009A41A1" w:rsidRPr="00D415B4" w:rsidRDefault="009A41A1" w:rsidP="009A41A1">
      <w:pPr>
        <w:widowControl w:val="0"/>
        <w:suppressAutoHyphens/>
        <w:autoSpaceDE w:val="0"/>
        <w:spacing w:after="220"/>
        <w:ind w:right="-28" w:firstLine="357"/>
        <w:jc w:val="both"/>
        <w:rPr>
          <w:rFonts w:cs="Times New Roman"/>
          <w:sz w:val="24"/>
          <w:szCs w:val="24"/>
        </w:rPr>
      </w:pPr>
      <w:r w:rsidRPr="00D415B4">
        <w:rPr>
          <w:rFonts w:cs="Times New Roman"/>
          <w:sz w:val="24"/>
          <w:szCs w:val="24"/>
        </w:rPr>
        <w:t xml:space="preserve">6. Перечислите другие органы и системы организма, поражаемые при </w:t>
      </w:r>
      <w:proofErr w:type="spellStart"/>
      <w:r w:rsidRPr="00D415B4">
        <w:rPr>
          <w:rFonts w:cs="Times New Roman"/>
          <w:sz w:val="24"/>
          <w:szCs w:val="24"/>
        </w:rPr>
        <w:t>алко-голизме</w:t>
      </w:r>
      <w:proofErr w:type="spellEnd"/>
      <w:r w:rsidRPr="00D415B4">
        <w:rPr>
          <w:rFonts w:cs="Times New Roman"/>
          <w:sz w:val="24"/>
          <w:szCs w:val="24"/>
        </w:rPr>
        <w:t>.</w:t>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64.</w:t>
      </w:r>
      <w:r w:rsidRPr="00D415B4">
        <w:rPr>
          <w:rFonts w:cs="Times New Roman"/>
          <w:sz w:val="24"/>
          <w:szCs w:val="24"/>
        </w:rPr>
        <w:t xml:space="preserve"> Пациент 42-х лет умер от хронической печеночной недостаточности. При проведении патологоанатомического вскрытия обнаружен цирроз печени. Печень уменьшена в размерах, плотная, поверхность крупнобугристая, на разрезе дольчатого вида (размер узлов до 3 см в диаметре). Известно, что в прошлом перенес тяжелую форму вирусного гепатита.</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Назовите вид цирроза, найденный на вскрытии, по морфологическим па-</w:t>
      </w:r>
      <w:proofErr w:type="spellStart"/>
      <w:r w:rsidRPr="00D415B4">
        <w:rPr>
          <w:rFonts w:cs="Times New Roman"/>
          <w:sz w:val="24"/>
          <w:szCs w:val="24"/>
        </w:rPr>
        <w:t>раметрам</w:t>
      </w:r>
      <w:proofErr w:type="spellEnd"/>
      <w:r w:rsidRPr="00D415B4">
        <w:rPr>
          <w:rFonts w:cs="Times New Roman"/>
          <w:sz w:val="24"/>
          <w:szCs w:val="24"/>
        </w:rPr>
        <w:t>.</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2. Укажите морфогенетический вид цирроза печени у умершего.</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3. Опишите микроскопические особенности этого цирроза печени.</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4. В исходе, какой клинико-морфологической формы вирусного гепатита,  развился данный цирроз?</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Какое ведущее проявление доминировало при декомпенсации цирроза?</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6. В исходе, еще какой патологии печени, возможно развитие аналогичного цирроза?</w:t>
      </w:r>
    </w:p>
    <w:p w:rsidR="009A41A1" w:rsidRPr="00D415B4" w:rsidRDefault="009A41A1" w:rsidP="009A41A1">
      <w:pPr>
        <w:widowControl w:val="0"/>
        <w:autoSpaceDE w:val="0"/>
        <w:ind w:left="720" w:right="-27" w:hanging="720"/>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 xml:space="preserve">65. </w:t>
      </w:r>
      <w:r w:rsidRPr="00D415B4">
        <w:rPr>
          <w:rFonts w:cs="Times New Roman"/>
          <w:sz w:val="24"/>
          <w:szCs w:val="24"/>
        </w:rPr>
        <w:t>Смерть мужчины 50-ти лет наступила внезапно. На вскрытии обнаружены, уменьшенная в размерах, плотная, мелкобугристая печень, а также варикозное расширение вен пищевода и кардиального отдела желудка, в полости желудка 900 мл жидкой крови, в брюшной полости 500 мл прозрачной жидкости.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1. Назовите вид цирроза печени, обнаруженный на вскрытии, исходя из мор-</w:t>
      </w:r>
      <w:proofErr w:type="spellStart"/>
      <w:r w:rsidRPr="00D415B4">
        <w:rPr>
          <w:rFonts w:cs="Times New Roman"/>
          <w:sz w:val="24"/>
          <w:szCs w:val="24"/>
        </w:rPr>
        <w:t>фологических</w:t>
      </w:r>
      <w:proofErr w:type="spellEnd"/>
      <w:r w:rsidRPr="00D415B4">
        <w:rPr>
          <w:rFonts w:cs="Times New Roman"/>
          <w:sz w:val="24"/>
          <w:szCs w:val="24"/>
        </w:rPr>
        <w:t xml:space="preserve">    параметров.</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2. Какой это вид цирроза печени по морфогенезу?</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3. Опишите гистологические (микроскопические) особенности такого </w:t>
      </w:r>
      <w:proofErr w:type="spellStart"/>
      <w:r w:rsidRPr="00D415B4">
        <w:rPr>
          <w:rFonts w:cs="Times New Roman"/>
          <w:sz w:val="24"/>
          <w:szCs w:val="24"/>
        </w:rPr>
        <w:t>цир</w:t>
      </w:r>
      <w:proofErr w:type="spellEnd"/>
      <w:r w:rsidRPr="00D415B4">
        <w:rPr>
          <w:rFonts w:cs="Times New Roman"/>
          <w:sz w:val="24"/>
          <w:szCs w:val="24"/>
        </w:rPr>
        <w:t>-роза печени.</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4. Почему у больного варикозное расширение вен пищевода и кардиального отдела желудка?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Объясните скопление крови в полости желудка и скопление прозрачной жидкости в брюшной полости.</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6. Какова причина смерти больного?</w:t>
      </w:r>
    </w:p>
    <w:p w:rsidR="009A41A1" w:rsidRPr="00D415B4" w:rsidRDefault="009A41A1" w:rsidP="009A41A1">
      <w:pPr>
        <w:widowControl w:val="0"/>
        <w:suppressAutoHyphens/>
        <w:autoSpaceDE w:val="0"/>
        <w:ind w:right="-27" w:firstLine="360"/>
        <w:jc w:val="both"/>
        <w:rPr>
          <w:rFonts w:cs="Times New Roman"/>
          <w:sz w:val="24"/>
          <w:szCs w:val="24"/>
        </w:rPr>
      </w:pPr>
      <w:r w:rsidRPr="00D415B4">
        <w:rPr>
          <w:rFonts w:cs="Times New Roman"/>
          <w:sz w:val="24"/>
          <w:szCs w:val="24"/>
        </w:rPr>
        <w:t xml:space="preserve"> 7. Перечислите возможные внепеченочные изменения при циррозе печени.</w:t>
      </w:r>
    </w:p>
    <w:p w:rsidR="009A41A1" w:rsidRPr="00D415B4" w:rsidRDefault="009A41A1" w:rsidP="009A41A1">
      <w:pPr>
        <w:widowControl w:val="0"/>
        <w:autoSpaceDE w:val="0"/>
        <w:ind w:left="720" w:right="-27" w:hanging="360"/>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66.</w:t>
      </w:r>
      <w:r w:rsidRPr="00D415B4">
        <w:rPr>
          <w:rFonts w:cs="Times New Roman"/>
          <w:sz w:val="24"/>
          <w:szCs w:val="24"/>
        </w:rPr>
        <w:t xml:space="preserve"> У женщины 52-х лет в анамнезе желчнокаменная болезнь с повторяющейся желтухой в связи с </w:t>
      </w:r>
      <w:proofErr w:type="spellStart"/>
      <w:r w:rsidRPr="00D415B4">
        <w:rPr>
          <w:rFonts w:cs="Times New Roman"/>
          <w:sz w:val="24"/>
          <w:szCs w:val="24"/>
        </w:rPr>
        <w:t>холестазом</w:t>
      </w:r>
      <w:proofErr w:type="spellEnd"/>
      <w:r w:rsidRPr="00D415B4">
        <w:rPr>
          <w:rFonts w:cs="Times New Roman"/>
          <w:sz w:val="24"/>
          <w:szCs w:val="24"/>
        </w:rPr>
        <w:t xml:space="preserve">, вызванным </w:t>
      </w:r>
      <w:proofErr w:type="spellStart"/>
      <w:r w:rsidRPr="00D415B4">
        <w:rPr>
          <w:rFonts w:cs="Times New Roman"/>
          <w:sz w:val="24"/>
          <w:szCs w:val="24"/>
        </w:rPr>
        <w:t>обтурацией</w:t>
      </w:r>
      <w:proofErr w:type="spellEnd"/>
      <w:r w:rsidRPr="00D415B4">
        <w:rPr>
          <w:rFonts w:cs="Times New Roman"/>
          <w:sz w:val="24"/>
          <w:szCs w:val="24"/>
        </w:rPr>
        <w:t xml:space="preserve"> камнями внутри- и внепеченочных желчных </w:t>
      </w:r>
      <w:r w:rsidRPr="00D415B4">
        <w:rPr>
          <w:rFonts w:cs="Times New Roman"/>
          <w:sz w:val="24"/>
          <w:szCs w:val="24"/>
        </w:rPr>
        <w:lastRenderedPageBreak/>
        <w:t xml:space="preserve">протоков. Известно, что ранее была оперирована по поводу механической желтухи. В настоящее время диагностирован </w:t>
      </w:r>
      <w:proofErr w:type="spellStart"/>
      <w:r w:rsidRPr="00D415B4">
        <w:rPr>
          <w:rFonts w:cs="Times New Roman"/>
          <w:sz w:val="24"/>
          <w:szCs w:val="24"/>
        </w:rPr>
        <w:t>билиарный</w:t>
      </w:r>
      <w:proofErr w:type="spellEnd"/>
      <w:r w:rsidRPr="00D415B4">
        <w:rPr>
          <w:rFonts w:cs="Times New Roman"/>
          <w:sz w:val="24"/>
          <w:szCs w:val="24"/>
        </w:rPr>
        <w:t xml:space="preserve"> цирроз печени.</w:t>
      </w:r>
    </w:p>
    <w:p w:rsidR="009A41A1" w:rsidRPr="00D415B4" w:rsidRDefault="009A41A1" w:rsidP="009A41A1">
      <w:pPr>
        <w:widowControl w:val="0"/>
        <w:tabs>
          <w:tab w:val="left" w:pos="426"/>
        </w:tabs>
        <w:suppressAutoHyphens/>
        <w:autoSpaceDE w:val="0"/>
        <w:ind w:right="-27"/>
        <w:jc w:val="both"/>
        <w:rPr>
          <w:rFonts w:cs="Times New Roman"/>
          <w:sz w:val="24"/>
          <w:szCs w:val="24"/>
        </w:rPr>
      </w:pPr>
      <w:r w:rsidRPr="00D415B4">
        <w:rPr>
          <w:rFonts w:cs="Times New Roman"/>
          <w:sz w:val="24"/>
          <w:szCs w:val="24"/>
        </w:rPr>
        <w:tab/>
        <w:t xml:space="preserve">1. Какой </w:t>
      </w:r>
      <w:proofErr w:type="spellStart"/>
      <w:r w:rsidRPr="00D415B4">
        <w:rPr>
          <w:rFonts w:cs="Times New Roman"/>
          <w:sz w:val="24"/>
          <w:szCs w:val="24"/>
        </w:rPr>
        <w:t>билиарный</w:t>
      </w:r>
      <w:proofErr w:type="spellEnd"/>
      <w:r w:rsidRPr="00D415B4">
        <w:rPr>
          <w:rFonts w:cs="Times New Roman"/>
          <w:sz w:val="24"/>
          <w:szCs w:val="24"/>
        </w:rPr>
        <w:t xml:space="preserve"> цирроз печени у больной первичный или вторичный?</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2. Что такое первичный </w:t>
      </w:r>
      <w:proofErr w:type="spellStart"/>
      <w:r w:rsidRPr="00D415B4">
        <w:rPr>
          <w:rFonts w:cs="Times New Roman"/>
          <w:sz w:val="24"/>
          <w:szCs w:val="24"/>
        </w:rPr>
        <w:t>билиарный</w:t>
      </w:r>
      <w:proofErr w:type="spellEnd"/>
      <w:r w:rsidRPr="00D415B4">
        <w:rPr>
          <w:rFonts w:cs="Times New Roman"/>
          <w:sz w:val="24"/>
          <w:szCs w:val="24"/>
        </w:rPr>
        <w:t xml:space="preserve"> цирроз печени?</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3. Что такое вторичный </w:t>
      </w:r>
      <w:proofErr w:type="spellStart"/>
      <w:r w:rsidRPr="00D415B4">
        <w:rPr>
          <w:rFonts w:cs="Times New Roman"/>
          <w:sz w:val="24"/>
          <w:szCs w:val="24"/>
        </w:rPr>
        <w:t>билиарный</w:t>
      </w:r>
      <w:proofErr w:type="spellEnd"/>
      <w:r w:rsidRPr="00D415B4">
        <w:rPr>
          <w:rFonts w:cs="Times New Roman"/>
          <w:sz w:val="24"/>
          <w:szCs w:val="24"/>
        </w:rPr>
        <w:t xml:space="preserve"> цирроз печени?</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4. Назовите морфологические изменения печени (макроскопические,  микроскопические) при </w:t>
      </w:r>
      <w:proofErr w:type="spellStart"/>
      <w:r w:rsidRPr="00D415B4">
        <w:rPr>
          <w:rFonts w:cs="Times New Roman"/>
          <w:sz w:val="24"/>
          <w:szCs w:val="24"/>
        </w:rPr>
        <w:t>билиарном</w:t>
      </w:r>
      <w:proofErr w:type="spellEnd"/>
      <w:r w:rsidRPr="00D415B4">
        <w:rPr>
          <w:rFonts w:cs="Times New Roman"/>
          <w:sz w:val="24"/>
          <w:szCs w:val="24"/>
        </w:rPr>
        <w:t xml:space="preserve"> циррозе, </w:t>
      </w:r>
      <w:proofErr w:type="spellStart"/>
      <w:r w:rsidRPr="00D415B4">
        <w:rPr>
          <w:rFonts w:cs="Times New Roman"/>
          <w:sz w:val="24"/>
          <w:szCs w:val="24"/>
        </w:rPr>
        <w:t>развившемся</w:t>
      </w:r>
      <w:proofErr w:type="spellEnd"/>
      <w:r w:rsidRPr="00D415B4">
        <w:rPr>
          <w:rFonts w:cs="Times New Roman"/>
          <w:sz w:val="24"/>
          <w:szCs w:val="24"/>
        </w:rPr>
        <w:t xml:space="preserve"> на фоне желчно-каменной болезни. </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5. Что такое компенсированный и что такое декомпенсированный цирроз печени?</w:t>
      </w:r>
    </w:p>
    <w:p w:rsidR="009A41A1" w:rsidRPr="00D415B4" w:rsidRDefault="009A41A1" w:rsidP="009A41A1">
      <w:pPr>
        <w:widowControl w:val="0"/>
        <w:suppressAutoHyphens/>
        <w:autoSpaceDE w:val="0"/>
        <w:ind w:right="-27" w:firstLine="357"/>
        <w:jc w:val="both"/>
        <w:rPr>
          <w:rFonts w:cs="Times New Roman"/>
          <w:sz w:val="24"/>
          <w:szCs w:val="24"/>
        </w:rPr>
      </w:pPr>
      <w:r w:rsidRPr="00D415B4">
        <w:rPr>
          <w:rFonts w:cs="Times New Roman"/>
          <w:sz w:val="24"/>
          <w:szCs w:val="24"/>
        </w:rPr>
        <w:t>6. Перечислите возможные причины смерти при циррозе печени.</w:t>
      </w:r>
    </w:p>
    <w:p w:rsidR="009A41A1" w:rsidRPr="00D415B4" w:rsidRDefault="009A41A1" w:rsidP="009A41A1">
      <w:pPr>
        <w:widowControl w:val="0"/>
        <w:rPr>
          <w:rFonts w:cs="Times New Roman"/>
          <w:b/>
          <w:sz w:val="24"/>
          <w:szCs w:val="24"/>
        </w:rPr>
      </w:pPr>
    </w:p>
    <w:p w:rsidR="009A41A1" w:rsidRPr="00D415B4" w:rsidRDefault="009A41A1" w:rsidP="009A41A1">
      <w:pPr>
        <w:widowControl w:val="0"/>
        <w:rPr>
          <w:rFonts w:cs="Times New Roman"/>
          <w:b/>
          <w:sz w:val="24"/>
          <w:szCs w:val="24"/>
        </w:rPr>
      </w:pPr>
    </w:p>
    <w:p w:rsidR="009A41A1" w:rsidRPr="00D415B4" w:rsidRDefault="009A41A1" w:rsidP="009A41A1">
      <w:pPr>
        <w:widowControl w:val="0"/>
        <w:shd w:val="clear" w:color="auto" w:fill="FFFFFF"/>
        <w:spacing w:after="220"/>
        <w:ind w:left="51"/>
        <w:jc w:val="center"/>
        <w:rPr>
          <w:rFonts w:cs="Times New Roman"/>
          <w:b/>
          <w:sz w:val="24"/>
          <w:szCs w:val="24"/>
        </w:rPr>
      </w:pPr>
      <w:r w:rsidRPr="00D415B4">
        <w:rPr>
          <w:rFonts w:cs="Times New Roman"/>
          <w:b/>
          <w:sz w:val="24"/>
          <w:szCs w:val="24"/>
        </w:rPr>
        <w:t>ЗАБОЛЕВАНИЯ ПОЧЕК</w:t>
      </w: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67.</w:t>
      </w:r>
      <w:r w:rsidRPr="00D415B4">
        <w:rPr>
          <w:rFonts w:cs="Times New Roman"/>
          <w:sz w:val="24"/>
          <w:szCs w:val="24"/>
        </w:rPr>
        <w:t xml:space="preserve"> Ребенок 12-ти лет заболел через несколько недель после перенесенной стрептококковой ангины.  Появилась кровь в моче, небольшая протеинурия,  умеренные отеки лица, повышение температуры тела до 37,6°С, невысокий подъем артериального давления. С диагнозом острый </w:t>
      </w:r>
      <w:proofErr w:type="spellStart"/>
      <w:r w:rsidRPr="00D415B4">
        <w:rPr>
          <w:rFonts w:cs="Times New Roman"/>
          <w:sz w:val="24"/>
          <w:szCs w:val="24"/>
        </w:rPr>
        <w:t>гломерулонефрит</w:t>
      </w:r>
      <w:proofErr w:type="spellEnd"/>
      <w:r w:rsidRPr="00D415B4">
        <w:rPr>
          <w:rFonts w:cs="Times New Roman"/>
          <w:sz w:val="24"/>
          <w:szCs w:val="24"/>
        </w:rPr>
        <w:t xml:space="preserve"> госпитализирован в </w:t>
      </w:r>
      <w:proofErr w:type="spellStart"/>
      <w:r w:rsidRPr="00D415B4">
        <w:rPr>
          <w:rFonts w:cs="Times New Roman"/>
          <w:sz w:val="24"/>
          <w:szCs w:val="24"/>
        </w:rPr>
        <w:t>нефрологическое</w:t>
      </w:r>
      <w:proofErr w:type="spellEnd"/>
      <w:r w:rsidRPr="00D415B4">
        <w:rPr>
          <w:rFonts w:cs="Times New Roman"/>
          <w:sz w:val="24"/>
          <w:szCs w:val="24"/>
        </w:rPr>
        <w:t xml:space="preserve"> отделение.</w:t>
      </w:r>
    </w:p>
    <w:p w:rsidR="009A41A1" w:rsidRPr="00D415B4" w:rsidRDefault="009A41A1" w:rsidP="009A41A1">
      <w:pPr>
        <w:widowControl w:val="0"/>
        <w:tabs>
          <w:tab w:val="left" w:pos="425"/>
          <w:tab w:val="left" w:pos="720"/>
        </w:tabs>
        <w:autoSpaceDE w:val="0"/>
        <w:ind w:right="-28"/>
        <w:jc w:val="both"/>
        <w:rPr>
          <w:rFonts w:cs="Times New Roman"/>
          <w:sz w:val="24"/>
          <w:szCs w:val="24"/>
        </w:rPr>
      </w:pPr>
      <w:r w:rsidRPr="00D415B4">
        <w:rPr>
          <w:rFonts w:cs="Times New Roman"/>
          <w:sz w:val="24"/>
          <w:szCs w:val="24"/>
        </w:rPr>
        <w:tab/>
        <w:t xml:space="preserve">1. Дайте определение </w:t>
      </w:r>
      <w:proofErr w:type="spellStart"/>
      <w:r w:rsidRPr="00D415B4">
        <w:rPr>
          <w:rFonts w:cs="Times New Roman"/>
          <w:sz w:val="24"/>
          <w:szCs w:val="24"/>
        </w:rPr>
        <w:t>гломерулонефрита</w:t>
      </w:r>
      <w:proofErr w:type="spellEnd"/>
      <w:r w:rsidRPr="00D415B4">
        <w:rPr>
          <w:rFonts w:cs="Times New Roman"/>
          <w:sz w:val="24"/>
          <w:szCs w:val="24"/>
        </w:rPr>
        <w:t>.</w:t>
      </w:r>
    </w:p>
    <w:p w:rsidR="009A41A1" w:rsidRPr="00D415B4" w:rsidRDefault="009A41A1" w:rsidP="009A41A1">
      <w:pPr>
        <w:widowControl w:val="0"/>
        <w:tabs>
          <w:tab w:val="left" w:pos="425"/>
          <w:tab w:val="left" w:pos="720"/>
        </w:tabs>
        <w:autoSpaceDE w:val="0"/>
        <w:ind w:right="-28"/>
        <w:jc w:val="both"/>
        <w:rPr>
          <w:rFonts w:cs="Times New Roman"/>
          <w:sz w:val="24"/>
          <w:szCs w:val="24"/>
        </w:rPr>
      </w:pPr>
      <w:r w:rsidRPr="00D415B4">
        <w:rPr>
          <w:rFonts w:cs="Times New Roman"/>
          <w:sz w:val="24"/>
          <w:szCs w:val="24"/>
        </w:rPr>
        <w:tab/>
        <w:t xml:space="preserve">2. Что вы можете сказать об этиологии и патогенезе </w:t>
      </w:r>
      <w:proofErr w:type="spellStart"/>
      <w:r w:rsidRPr="00D415B4">
        <w:rPr>
          <w:rFonts w:cs="Times New Roman"/>
          <w:sz w:val="24"/>
          <w:szCs w:val="24"/>
        </w:rPr>
        <w:t>гломерулонефрита</w:t>
      </w:r>
      <w:proofErr w:type="spellEnd"/>
      <w:r w:rsidRPr="00D415B4">
        <w:rPr>
          <w:rFonts w:cs="Times New Roman"/>
          <w:sz w:val="24"/>
          <w:szCs w:val="24"/>
        </w:rPr>
        <w:t xml:space="preserve"> у заболевшего ребенка.</w:t>
      </w:r>
    </w:p>
    <w:p w:rsidR="009A41A1" w:rsidRPr="00D415B4" w:rsidRDefault="009A41A1" w:rsidP="009A41A1">
      <w:pPr>
        <w:widowControl w:val="0"/>
        <w:tabs>
          <w:tab w:val="left" w:pos="425"/>
          <w:tab w:val="left" w:pos="720"/>
        </w:tabs>
        <w:autoSpaceDE w:val="0"/>
        <w:ind w:right="-28"/>
        <w:jc w:val="both"/>
        <w:rPr>
          <w:rFonts w:cs="Times New Roman"/>
          <w:sz w:val="24"/>
          <w:szCs w:val="24"/>
        </w:rPr>
      </w:pPr>
      <w:r w:rsidRPr="00D415B4">
        <w:rPr>
          <w:rFonts w:cs="Times New Roman"/>
          <w:sz w:val="24"/>
          <w:szCs w:val="24"/>
        </w:rPr>
        <w:tab/>
        <w:t xml:space="preserve">3. Назовите микроскопические изменения почечных клубочков при остром </w:t>
      </w:r>
      <w:proofErr w:type="spellStart"/>
      <w:r w:rsidRPr="00D415B4">
        <w:rPr>
          <w:rFonts w:cs="Times New Roman"/>
          <w:sz w:val="24"/>
          <w:szCs w:val="24"/>
        </w:rPr>
        <w:t>гломерулонефрите</w:t>
      </w:r>
      <w:proofErr w:type="spellEnd"/>
      <w:r w:rsidRPr="00D415B4">
        <w:rPr>
          <w:rFonts w:cs="Times New Roman"/>
          <w:sz w:val="24"/>
          <w:szCs w:val="24"/>
        </w:rPr>
        <w:t>.</w:t>
      </w:r>
    </w:p>
    <w:p w:rsidR="009A41A1" w:rsidRPr="00D415B4" w:rsidRDefault="009A41A1" w:rsidP="009A41A1">
      <w:pPr>
        <w:widowControl w:val="0"/>
        <w:tabs>
          <w:tab w:val="left" w:pos="425"/>
          <w:tab w:val="left" w:pos="720"/>
        </w:tabs>
        <w:autoSpaceDE w:val="0"/>
        <w:ind w:right="-28"/>
        <w:jc w:val="both"/>
        <w:rPr>
          <w:rFonts w:cs="Times New Roman"/>
          <w:sz w:val="24"/>
          <w:szCs w:val="24"/>
        </w:rPr>
      </w:pPr>
      <w:r w:rsidRPr="00D415B4">
        <w:rPr>
          <w:rFonts w:cs="Times New Roman"/>
          <w:sz w:val="24"/>
          <w:szCs w:val="24"/>
        </w:rPr>
        <w:tab/>
        <w:t xml:space="preserve">4. Как можно объяснить гематурию, протеинурию, отеки, повышение артериального давления при остром </w:t>
      </w:r>
      <w:proofErr w:type="spellStart"/>
      <w:r w:rsidRPr="00D415B4">
        <w:rPr>
          <w:rFonts w:cs="Times New Roman"/>
          <w:sz w:val="24"/>
          <w:szCs w:val="24"/>
        </w:rPr>
        <w:t>гломерулонефрите</w:t>
      </w:r>
      <w:proofErr w:type="spellEnd"/>
      <w:r w:rsidRPr="00D415B4">
        <w:rPr>
          <w:rFonts w:cs="Times New Roman"/>
          <w:sz w:val="24"/>
          <w:szCs w:val="24"/>
        </w:rPr>
        <w:t>?</w:t>
      </w:r>
    </w:p>
    <w:p w:rsidR="009A41A1" w:rsidRPr="00D415B4" w:rsidRDefault="009A41A1" w:rsidP="009A41A1">
      <w:pPr>
        <w:widowControl w:val="0"/>
        <w:tabs>
          <w:tab w:val="left" w:pos="425"/>
          <w:tab w:val="left" w:pos="720"/>
        </w:tabs>
        <w:autoSpaceDE w:val="0"/>
        <w:ind w:right="-28"/>
        <w:jc w:val="both"/>
        <w:rPr>
          <w:rFonts w:cs="Times New Roman"/>
          <w:sz w:val="24"/>
          <w:szCs w:val="24"/>
        </w:rPr>
      </w:pPr>
      <w:r w:rsidRPr="00D415B4">
        <w:rPr>
          <w:rFonts w:cs="Times New Roman"/>
          <w:sz w:val="24"/>
          <w:szCs w:val="24"/>
        </w:rPr>
        <w:tab/>
        <w:t xml:space="preserve">5. Укажите длительность течения и типичный исход острого </w:t>
      </w:r>
      <w:proofErr w:type="spellStart"/>
      <w:r w:rsidRPr="00D415B4">
        <w:rPr>
          <w:rFonts w:cs="Times New Roman"/>
          <w:sz w:val="24"/>
          <w:szCs w:val="24"/>
        </w:rPr>
        <w:t>гломерулонефрита</w:t>
      </w:r>
      <w:proofErr w:type="spellEnd"/>
      <w:r w:rsidRPr="00D415B4">
        <w:rPr>
          <w:rFonts w:cs="Times New Roman"/>
          <w:sz w:val="24"/>
          <w:szCs w:val="24"/>
        </w:rPr>
        <w:t>.</w:t>
      </w:r>
    </w:p>
    <w:p w:rsidR="009A41A1" w:rsidRPr="00D415B4" w:rsidRDefault="009A41A1" w:rsidP="009A41A1">
      <w:pPr>
        <w:widowControl w:val="0"/>
        <w:tabs>
          <w:tab w:val="left" w:pos="425"/>
          <w:tab w:val="left" w:pos="720"/>
        </w:tabs>
        <w:autoSpaceDE w:val="0"/>
        <w:ind w:right="-28"/>
        <w:jc w:val="both"/>
        <w:rPr>
          <w:rFonts w:cs="Times New Roman"/>
          <w:sz w:val="24"/>
          <w:szCs w:val="24"/>
        </w:rPr>
      </w:pPr>
      <w:r w:rsidRPr="00D415B4">
        <w:rPr>
          <w:rFonts w:cs="Times New Roman"/>
          <w:sz w:val="24"/>
          <w:szCs w:val="24"/>
        </w:rPr>
        <w:tab/>
        <w:t xml:space="preserve">6. Перечислите более редкие исходы острого </w:t>
      </w:r>
      <w:proofErr w:type="spellStart"/>
      <w:r w:rsidRPr="00D415B4">
        <w:rPr>
          <w:rFonts w:cs="Times New Roman"/>
          <w:sz w:val="24"/>
          <w:szCs w:val="24"/>
        </w:rPr>
        <w:t>гломерулонефрита</w:t>
      </w:r>
      <w:proofErr w:type="spellEnd"/>
      <w:r w:rsidRPr="00D415B4">
        <w:rPr>
          <w:rFonts w:cs="Times New Roman"/>
          <w:sz w:val="24"/>
          <w:szCs w:val="24"/>
        </w:rPr>
        <w:t>.</w:t>
      </w:r>
    </w:p>
    <w:p w:rsidR="009A41A1" w:rsidRPr="00D415B4" w:rsidRDefault="009A41A1" w:rsidP="009A41A1">
      <w:pPr>
        <w:widowControl w:val="0"/>
        <w:autoSpaceDE w:val="0"/>
        <w:ind w:left="360" w:right="-27"/>
        <w:jc w:val="both"/>
        <w:rPr>
          <w:rFonts w:cs="Times New Roman"/>
          <w:sz w:val="24"/>
          <w:szCs w:val="24"/>
        </w:rPr>
      </w:pPr>
    </w:p>
    <w:p w:rsidR="009A41A1" w:rsidRPr="00D415B4" w:rsidRDefault="009A41A1" w:rsidP="009A41A1">
      <w:pPr>
        <w:widowControl w:val="0"/>
        <w:tabs>
          <w:tab w:val="left" w:pos="284"/>
          <w:tab w:val="left" w:pos="426"/>
        </w:tabs>
        <w:autoSpaceDE w:val="0"/>
        <w:ind w:right="-27" w:firstLine="360"/>
        <w:jc w:val="both"/>
        <w:rPr>
          <w:rFonts w:cs="Times New Roman"/>
          <w:sz w:val="24"/>
          <w:szCs w:val="24"/>
        </w:rPr>
      </w:pPr>
      <w:r w:rsidRPr="00D415B4">
        <w:rPr>
          <w:rFonts w:cs="Times New Roman"/>
          <w:b/>
          <w:bCs/>
          <w:sz w:val="24"/>
          <w:szCs w:val="24"/>
        </w:rPr>
        <w:tab/>
        <w:t xml:space="preserve">68. </w:t>
      </w:r>
      <w:r w:rsidRPr="00D415B4">
        <w:rPr>
          <w:rFonts w:cs="Times New Roman"/>
          <w:sz w:val="24"/>
          <w:szCs w:val="24"/>
        </w:rPr>
        <w:t xml:space="preserve">У больного клиника быстро прогрессирующего (подострого) </w:t>
      </w:r>
      <w:proofErr w:type="spellStart"/>
      <w:r w:rsidRPr="00D415B4">
        <w:rPr>
          <w:rFonts w:cs="Times New Roman"/>
          <w:sz w:val="24"/>
          <w:szCs w:val="24"/>
        </w:rPr>
        <w:t>гломерулонефрита</w:t>
      </w:r>
      <w:proofErr w:type="spellEnd"/>
      <w:r w:rsidRPr="00D415B4">
        <w:rPr>
          <w:rFonts w:cs="Times New Roman"/>
          <w:sz w:val="24"/>
          <w:szCs w:val="24"/>
        </w:rPr>
        <w:t xml:space="preserve">. Имеется повышение артериального давления, выраженная протеинурия, выраженные отеки, а также нарастающие признаки снижения функции почек. Для уточнения диагноза произведена пункционная биопсия почек, обнаружена морфологическая картина «полулунного» </w:t>
      </w:r>
      <w:proofErr w:type="spellStart"/>
      <w:r w:rsidRPr="00D415B4">
        <w:rPr>
          <w:rFonts w:cs="Times New Roman"/>
          <w:sz w:val="24"/>
          <w:szCs w:val="24"/>
        </w:rPr>
        <w:t>гломерулонефрита</w:t>
      </w:r>
      <w:proofErr w:type="spellEnd"/>
      <w:r w:rsidRPr="00D415B4">
        <w:rPr>
          <w:rFonts w:cs="Times New Roman"/>
          <w:sz w:val="24"/>
          <w:szCs w:val="24"/>
        </w:rPr>
        <w:t xml:space="preserve">.                                                                                                                                                  </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1. Что вы можете сказать об этиологии и патогенезе быстро прогрессирую-</w:t>
      </w:r>
      <w:proofErr w:type="spellStart"/>
      <w:r w:rsidRPr="00D415B4">
        <w:rPr>
          <w:rFonts w:cs="Times New Roman"/>
          <w:sz w:val="24"/>
          <w:szCs w:val="24"/>
        </w:rPr>
        <w:t>щего</w:t>
      </w:r>
      <w:proofErr w:type="spellEnd"/>
      <w:r w:rsidRPr="00D415B4">
        <w:rPr>
          <w:rFonts w:cs="Times New Roman"/>
          <w:sz w:val="24"/>
          <w:szCs w:val="24"/>
        </w:rPr>
        <w:t xml:space="preserve"> (подострого) </w:t>
      </w:r>
      <w:proofErr w:type="spellStart"/>
      <w:r w:rsidRPr="00D415B4">
        <w:rPr>
          <w:rFonts w:cs="Times New Roman"/>
          <w:sz w:val="24"/>
          <w:szCs w:val="24"/>
        </w:rPr>
        <w:t>гломерулонефрита</w:t>
      </w:r>
      <w:proofErr w:type="spellEnd"/>
      <w:r w:rsidRPr="00D415B4">
        <w:rPr>
          <w:rFonts w:cs="Times New Roman"/>
          <w:sz w:val="24"/>
          <w:szCs w:val="24"/>
        </w:rPr>
        <w:t>?</w:t>
      </w:r>
    </w:p>
    <w:p w:rsidR="009A41A1" w:rsidRPr="00D415B4" w:rsidRDefault="009A41A1" w:rsidP="009A41A1">
      <w:pPr>
        <w:widowControl w:val="0"/>
        <w:tabs>
          <w:tab w:val="left" w:pos="425"/>
          <w:tab w:val="left" w:pos="710"/>
        </w:tabs>
        <w:suppressAutoHyphens/>
        <w:autoSpaceDE w:val="0"/>
        <w:ind w:right="-28"/>
        <w:jc w:val="both"/>
        <w:rPr>
          <w:rFonts w:cs="Times New Roman"/>
          <w:sz w:val="24"/>
          <w:szCs w:val="24"/>
        </w:rPr>
      </w:pPr>
      <w:r w:rsidRPr="00D415B4">
        <w:rPr>
          <w:rFonts w:cs="Times New Roman"/>
          <w:sz w:val="24"/>
          <w:szCs w:val="24"/>
        </w:rPr>
        <w:tab/>
        <w:t xml:space="preserve">2. Опишите характерные микроскопические изменения почечных клубочков при этом </w:t>
      </w:r>
      <w:proofErr w:type="spellStart"/>
      <w:r w:rsidRPr="00D415B4">
        <w:rPr>
          <w:rFonts w:cs="Times New Roman"/>
          <w:sz w:val="24"/>
          <w:szCs w:val="24"/>
        </w:rPr>
        <w:t>гломерулонефрите</w:t>
      </w:r>
      <w:proofErr w:type="spellEnd"/>
      <w:r w:rsidRPr="00D415B4">
        <w:rPr>
          <w:rFonts w:cs="Times New Roman"/>
          <w:sz w:val="24"/>
          <w:szCs w:val="24"/>
        </w:rPr>
        <w:t>.</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 xml:space="preserve">3. Почему  </w:t>
      </w:r>
      <w:proofErr w:type="spellStart"/>
      <w:r w:rsidRPr="00D415B4">
        <w:rPr>
          <w:rFonts w:cs="Times New Roman"/>
          <w:sz w:val="24"/>
          <w:szCs w:val="24"/>
        </w:rPr>
        <w:t>гломерулонефрит</w:t>
      </w:r>
      <w:proofErr w:type="spellEnd"/>
      <w:r w:rsidRPr="00D415B4">
        <w:rPr>
          <w:rFonts w:cs="Times New Roman"/>
          <w:sz w:val="24"/>
          <w:szCs w:val="24"/>
        </w:rPr>
        <w:t xml:space="preserve">  называют  «полулунным»,  что такое </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w:t>
      </w:r>
      <w:proofErr w:type="spellStart"/>
      <w:r w:rsidRPr="00D415B4">
        <w:rPr>
          <w:rFonts w:cs="Times New Roman"/>
          <w:sz w:val="24"/>
          <w:szCs w:val="24"/>
        </w:rPr>
        <w:t>полулуние</w:t>
      </w:r>
      <w:proofErr w:type="spellEnd"/>
      <w:r w:rsidRPr="00D415B4">
        <w:rPr>
          <w:rFonts w:cs="Times New Roman"/>
          <w:sz w:val="24"/>
          <w:szCs w:val="24"/>
        </w:rPr>
        <w:t xml:space="preserve">»? </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 xml:space="preserve">     4. Объясните патогенез развития протеинурии и отеков при таком </w:t>
      </w:r>
      <w:proofErr w:type="spellStart"/>
      <w:r w:rsidRPr="00D415B4">
        <w:rPr>
          <w:rFonts w:cs="Times New Roman"/>
          <w:sz w:val="24"/>
          <w:szCs w:val="24"/>
        </w:rPr>
        <w:t>гломерулонефрите</w:t>
      </w:r>
      <w:proofErr w:type="spellEnd"/>
      <w:r w:rsidRPr="00D415B4">
        <w:rPr>
          <w:rFonts w:cs="Times New Roman"/>
          <w:sz w:val="24"/>
          <w:szCs w:val="24"/>
        </w:rPr>
        <w:t>.</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 xml:space="preserve">5. Назовите исход такого </w:t>
      </w:r>
      <w:proofErr w:type="spellStart"/>
      <w:r w:rsidRPr="00D415B4">
        <w:rPr>
          <w:rFonts w:cs="Times New Roman"/>
          <w:sz w:val="24"/>
          <w:szCs w:val="24"/>
        </w:rPr>
        <w:t>гломерулонефрита</w:t>
      </w:r>
      <w:proofErr w:type="spellEnd"/>
      <w:r w:rsidRPr="00D415B4">
        <w:rPr>
          <w:rFonts w:cs="Times New Roman"/>
          <w:sz w:val="24"/>
          <w:szCs w:val="24"/>
        </w:rPr>
        <w:t>.</w:t>
      </w:r>
    </w:p>
    <w:p w:rsidR="009A41A1" w:rsidRPr="00D415B4" w:rsidRDefault="009A41A1" w:rsidP="009A41A1">
      <w:pPr>
        <w:widowControl w:val="0"/>
        <w:tabs>
          <w:tab w:val="left" w:pos="425"/>
        </w:tabs>
        <w:suppressAutoHyphens/>
        <w:autoSpaceDE w:val="0"/>
        <w:ind w:right="-28"/>
        <w:jc w:val="both"/>
        <w:rPr>
          <w:rFonts w:cs="Times New Roman"/>
          <w:sz w:val="24"/>
          <w:szCs w:val="24"/>
        </w:rPr>
      </w:pPr>
      <w:r w:rsidRPr="00D415B4">
        <w:rPr>
          <w:rFonts w:cs="Times New Roman"/>
          <w:sz w:val="24"/>
          <w:szCs w:val="24"/>
        </w:rPr>
        <w:tab/>
        <w:t xml:space="preserve">6. Какие возможности при диагностике </w:t>
      </w:r>
      <w:proofErr w:type="spellStart"/>
      <w:r w:rsidRPr="00D415B4">
        <w:rPr>
          <w:rFonts w:cs="Times New Roman"/>
          <w:sz w:val="24"/>
          <w:szCs w:val="24"/>
        </w:rPr>
        <w:t>гломерулонефрита</w:t>
      </w:r>
      <w:proofErr w:type="spellEnd"/>
      <w:r w:rsidRPr="00D415B4">
        <w:rPr>
          <w:rFonts w:cs="Times New Roman"/>
          <w:sz w:val="24"/>
          <w:szCs w:val="24"/>
        </w:rPr>
        <w:t xml:space="preserve"> дает </w:t>
      </w:r>
      <w:proofErr w:type="spellStart"/>
      <w:r w:rsidRPr="00D415B4">
        <w:rPr>
          <w:rFonts w:cs="Times New Roman"/>
          <w:sz w:val="24"/>
          <w:szCs w:val="24"/>
        </w:rPr>
        <w:t>пункцион-ная</w:t>
      </w:r>
      <w:proofErr w:type="spellEnd"/>
      <w:r w:rsidRPr="00D415B4">
        <w:rPr>
          <w:rFonts w:cs="Times New Roman"/>
          <w:sz w:val="24"/>
          <w:szCs w:val="24"/>
        </w:rPr>
        <w:t xml:space="preserve"> биопсия почек?</w:t>
      </w:r>
    </w:p>
    <w:p w:rsidR="009A41A1" w:rsidRPr="00D415B4" w:rsidRDefault="009A41A1" w:rsidP="009A41A1">
      <w:pPr>
        <w:widowControl w:val="0"/>
        <w:tabs>
          <w:tab w:val="left" w:pos="425"/>
        </w:tabs>
        <w:autoSpaceDE w:val="0"/>
        <w:ind w:left="568" w:right="-28" w:hanging="208"/>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69.</w:t>
      </w:r>
      <w:r w:rsidRPr="00D415B4">
        <w:rPr>
          <w:rFonts w:cs="Times New Roman"/>
          <w:sz w:val="24"/>
          <w:szCs w:val="24"/>
        </w:rPr>
        <w:t xml:space="preserve">  Больной длительное время страдал хроническим </w:t>
      </w:r>
      <w:proofErr w:type="spellStart"/>
      <w:r w:rsidRPr="00D415B4">
        <w:rPr>
          <w:rFonts w:cs="Times New Roman"/>
          <w:sz w:val="24"/>
          <w:szCs w:val="24"/>
        </w:rPr>
        <w:t>гломерулонефритом</w:t>
      </w:r>
      <w:proofErr w:type="spellEnd"/>
      <w:r w:rsidRPr="00D415B4">
        <w:rPr>
          <w:rFonts w:cs="Times New Roman"/>
          <w:sz w:val="24"/>
          <w:szCs w:val="24"/>
        </w:rPr>
        <w:t>, неоднократно лечился стационарно, последний год с помощью хронического гемодиализа. Умер от хронической почечной недостаточности с развитием уремии. При вскрытии обнаружены почки, резко уменьшенные в размерах, плотные, с мелкобугристой (зернистой)  поверхностью.</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ab/>
        <w:t xml:space="preserve">1. Дайте определение </w:t>
      </w:r>
      <w:proofErr w:type="spellStart"/>
      <w:r w:rsidRPr="00D415B4">
        <w:rPr>
          <w:rFonts w:cs="Times New Roman"/>
          <w:sz w:val="24"/>
          <w:szCs w:val="24"/>
        </w:rPr>
        <w:t>гломерулонефрита</w:t>
      </w:r>
      <w:proofErr w:type="spellEnd"/>
      <w:r w:rsidRPr="00D415B4">
        <w:rPr>
          <w:rFonts w:cs="Times New Roman"/>
          <w:sz w:val="24"/>
          <w:szCs w:val="24"/>
        </w:rPr>
        <w:t xml:space="preserve">. </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 xml:space="preserve">      2. Перечислите морфологические варианты хронического </w:t>
      </w:r>
      <w:proofErr w:type="spellStart"/>
      <w:r w:rsidRPr="00D415B4">
        <w:rPr>
          <w:rFonts w:cs="Times New Roman"/>
          <w:sz w:val="24"/>
          <w:szCs w:val="24"/>
        </w:rPr>
        <w:t>гломерулонефрита</w:t>
      </w:r>
      <w:proofErr w:type="spellEnd"/>
      <w:r w:rsidRPr="00D415B4">
        <w:rPr>
          <w:rFonts w:cs="Times New Roman"/>
          <w:sz w:val="24"/>
          <w:szCs w:val="24"/>
        </w:rPr>
        <w:t>.</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 xml:space="preserve">      3. Укажите микроскопические изменения в </w:t>
      </w:r>
      <w:proofErr w:type="spellStart"/>
      <w:r w:rsidRPr="00D415B4">
        <w:rPr>
          <w:rFonts w:cs="Times New Roman"/>
          <w:sz w:val="24"/>
          <w:szCs w:val="24"/>
        </w:rPr>
        <w:t>поченых</w:t>
      </w:r>
      <w:proofErr w:type="spellEnd"/>
      <w:r w:rsidRPr="00D415B4">
        <w:rPr>
          <w:rFonts w:cs="Times New Roman"/>
          <w:sz w:val="24"/>
          <w:szCs w:val="24"/>
        </w:rPr>
        <w:t xml:space="preserve"> клубочках, канальцах, строме в финале хронического </w:t>
      </w:r>
      <w:proofErr w:type="spellStart"/>
      <w:r w:rsidRPr="00D415B4">
        <w:rPr>
          <w:rFonts w:cs="Times New Roman"/>
          <w:sz w:val="24"/>
          <w:szCs w:val="24"/>
        </w:rPr>
        <w:t>гломерулонефрита</w:t>
      </w:r>
      <w:proofErr w:type="spellEnd"/>
      <w:r w:rsidRPr="00D415B4">
        <w:rPr>
          <w:rFonts w:cs="Times New Roman"/>
          <w:sz w:val="24"/>
          <w:szCs w:val="24"/>
        </w:rPr>
        <w:t>.</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 xml:space="preserve">      4. Как можно называть почки с такими морфологическими изменениями?</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ab/>
        <w:t>5. Какие морфологические изменения органов и тканей могут быть обнаружены у умершего в связи с уремией?</w:t>
      </w:r>
    </w:p>
    <w:p w:rsidR="009A41A1" w:rsidRPr="00D415B4" w:rsidRDefault="009A41A1" w:rsidP="009A41A1">
      <w:pPr>
        <w:widowControl w:val="0"/>
        <w:tabs>
          <w:tab w:val="left" w:pos="425"/>
        </w:tabs>
        <w:autoSpaceDE w:val="0"/>
        <w:ind w:right="-28"/>
        <w:jc w:val="both"/>
        <w:rPr>
          <w:rFonts w:cs="Times New Roman"/>
          <w:sz w:val="24"/>
          <w:szCs w:val="24"/>
        </w:rPr>
      </w:pPr>
      <w:r w:rsidRPr="00D415B4">
        <w:rPr>
          <w:rFonts w:cs="Times New Roman"/>
          <w:sz w:val="24"/>
          <w:szCs w:val="24"/>
        </w:rPr>
        <w:tab/>
        <w:t xml:space="preserve">6. Назовите причины смерти больных хроническим </w:t>
      </w:r>
      <w:proofErr w:type="spellStart"/>
      <w:r w:rsidRPr="00D415B4">
        <w:rPr>
          <w:rFonts w:cs="Times New Roman"/>
          <w:sz w:val="24"/>
          <w:szCs w:val="24"/>
        </w:rPr>
        <w:t>гломерулонефритом</w:t>
      </w:r>
      <w:proofErr w:type="spellEnd"/>
      <w:r w:rsidRPr="00D415B4">
        <w:rPr>
          <w:rFonts w:cs="Times New Roman"/>
          <w:sz w:val="24"/>
          <w:szCs w:val="24"/>
        </w:rPr>
        <w:t>.</w:t>
      </w:r>
    </w:p>
    <w:p w:rsidR="009A41A1" w:rsidRPr="00D415B4" w:rsidRDefault="009A41A1" w:rsidP="009A41A1">
      <w:pPr>
        <w:widowControl w:val="0"/>
        <w:autoSpaceDE w:val="0"/>
        <w:ind w:left="720" w:right="-27" w:hanging="360"/>
        <w:jc w:val="both"/>
        <w:rPr>
          <w:rFonts w:cs="Times New Roman"/>
          <w:sz w:val="24"/>
          <w:szCs w:val="24"/>
        </w:rPr>
      </w:pPr>
    </w:p>
    <w:p w:rsidR="009A41A1" w:rsidRPr="00D415B4" w:rsidRDefault="009A41A1" w:rsidP="009A41A1">
      <w:pPr>
        <w:widowControl w:val="0"/>
        <w:tabs>
          <w:tab w:val="left" w:pos="426"/>
        </w:tabs>
        <w:autoSpaceDE w:val="0"/>
        <w:ind w:right="-27" w:firstLine="360"/>
        <w:jc w:val="both"/>
        <w:rPr>
          <w:rFonts w:cs="Times New Roman"/>
          <w:sz w:val="24"/>
          <w:szCs w:val="24"/>
        </w:rPr>
      </w:pPr>
      <w:r w:rsidRPr="00D415B4">
        <w:rPr>
          <w:rFonts w:cs="Times New Roman"/>
          <w:b/>
          <w:bCs/>
          <w:sz w:val="24"/>
          <w:szCs w:val="24"/>
        </w:rPr>
        <w:tab/>
        <w:t>70.</w:t>
      </w:r>
      <w:r w:rsidRPr="00D415B4">
        <w:rPr>
          <w:rFonts w:cs="Times New Roman"/>
          <w:sz w:val="24"/>
          <w:szCs w:val="24"/>
        </w:rPr>
        <w:t xml:space="preserve"> У больного 42-х лет многие годы хронический </w:t>
      </w:r>
      <w:proofErr w:type="spellStart"/>
      <w:r w:rsidRPr="00D415B4">
        <w:rPr>
          <w:rFonts w:cs="Times New Roman"/>
          <w:sz w:val="24"/>
          <w:szCs w:val="24"/>
        </w:rPr>
        <w:t>гломерулонефрит</w:t>
      </w:r>
      <w:proofErr w:type="spellEnd"/>
      <w:r w:rsidRPr="00D415B4">
        <w:rPr>
          <w:rFonts w:cs="Times New Roman"/>
          <w:sz w:val="24"/>
          <w:szCs w:val="24"/>
        </w:rPr>
        <w:t>. В последние годы болезнь протекает с повышением артериального давления. Внезапно развился высокий подъем артериального давления (гипертонический криз), нарушение мозгового кровообращения с параличом половины тела. Экстренно госпитализирован в стационар, проводится активная терапия.</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1. Объясните в общих чертах патогенез гипертензии у  больного с </w:t>
      </w:r>
      <w:proofErr w:type="spellStart"/>
      <w:r w:rsidRPr="00D415B4">
        <w:rPr>
          <w:rFonts w:cs="Times New Roman"/>
          <w:sz w:val="24"/>
          <w:szCs w:val="24"/>
        </w:rPr>
        <w:t>хрони-ческим</w:t>
      </w:r>
      <w:proofErr w:type="spellEnd"/>
      <w:r w:rsidRPr="00D415B4">
        <w:rPr>
          <w:rFonts w:cs="Times New Roman"/>
          <w:sz w:val="24"/>
          <w:szCs w:val="24"/>
        </w:rPr>
        <w:t xml:space="preserve"> </w:t>
      </w:r>
      <w:proofErr w:type="spellStart"/>
      <w:r w:rsidRPr="00D415B4">
        <w:rPr>
          <w:rFonts w:cs="Times New Roman"/>
          <w:sz w:val="24"/>
          <w:szCs w:val="24"/>
        </w:rPr>
        <w:t>гломерулонефритом</w:t>
      </w:r>
      <w:proofErr w:type="spellEnd"/>
      <w:r w:rsidRPr="00D415B4">
        <w:rPr>
          <w:rFonts w:cs="Times New Roman"/>
          <w:sz w:val="24"/>
          <w:szCs w:val="24"/>
        </w:rPr>
        <w:t>.</w:t>
      </w:r>
    </w:p>
    <w:p w:rsidR="009A41A1" w:rsidRPr="00D415B4" w:rsidRDefault="009A41A1" w:rsidP="009A41A1">
      <w:pPr>
        <w:widowControl w:val="0"/>
        <w:tabs>
          <w:tab w:val="left" w:pos="567"/>
        </w:tabs>
        <w:suppressAutoHyphens/>
        <w:autoSpaceDE w:val="0"/>
        <w:ind w:right="-27" w:firstLine="425"/>
        <w:jc w:val="both"/>
        <w:rPr>
          <w:rFonts w:cs="Times New Roman"/>
          <w:sz w:val="24"/>
          <w:szCs w:val="24"/>
        </w:rPr>
      </w:pPr>
      <w:r w:rsidRPr="00D415B4">
        <w:rPr>
          <w:rFonts w:cs="Times New Roman"/>
          <w:sz w:val="24"/>
          <w:szCs w:val="24"/>
        </w:rPr>
        <w:t>2. Какие изменения кровеносных сосудов (артерий, артериол) имеются у больных с длительно текущей гипертензией?</w:t>
      </w:r>
    </w:p>
    <w:p w:rsidR="009A41A1" w:rsidRPr="00D415B4" w:rsidRDefault="009A41A1" w:rsidP="009A41A1">
      <w:pPr>
        <w:widowControl w:val="0"/>
        <w:tabs>
          <w:tab w:val="left" w:pos="567"/>
        </w:tabs>
        <w:suppressAutoHyphens/>
        <w:autoSpaceDE w:val="0"/>
        <w:ind w:right="-27" w:firstLine="425"/>
        <w:jc w:val="both"/>
        <w:rPr>
          <w:rFonts w:cs="Times New Roman"/>
          <w:sz w:val="24"/>
          <w:szCs w:val="24"/>
        </w:rPr>
      </w:pPr>
      <w:r w:rsidRPr="00D415B4">
        <w:rPr>
          <w:rFonts w:cs="Times New Roman"/>
          <w:sz w:val="24"/>
          <w:szCs w:val="24"/>
        </w:rPr>
        <w:t>3. Какие изменения артериол развиваются во время внезапного высокого подъема артериального давления (</w:t>
      </w:r>
      <w:proofErr w:type="spellStart"/>
      <w:r w:rsidRPr="00D415B4">
        <w:rPr>
          <w:rFonts w:cs="Times New Roman"/>
          <w:sz w:val="24"/>
          <w:szCs w:val="24"/>
        </w:rPr>
        <w:t>гипертоничекого</w:t>
      </w:r>
      <w:proofErr w:type="spellEnd"/>
      <w:r w:rsidRPr="00D415B4">
        <w:rPr>
          <w:rFonts w:cs="Times New Roman"/>
          <w:sz w:val="24"/>
          <w:szCs w:val="24"/>
        </w:rPr>
        <w:t xml:space="preserve"> криза)?</w:t>
      </w:r>
    </w:p>
    <w:p w:rsidR="009A41A1" w:rsidRPr="00D415B4" w:rsidRDefault="009A41A1" w:rsidP="009A41A1">
      <w:pPr>
        <w:widowControl w:val="0"/>
        <w:tabs>
          <w:tab w:val="left" w:pos="567"/>
        </w:tabs>
        <w:suppressAutoHyphens/>
        <w:autoSpaceDE w:val="0"/>
        <w:ind w:right="-27" w:firstLine="425"/>
        <w:jc w:val="both"/>
        <w:rPr>
          <w:rFonts w:cs="Times New Roman"/>
          <w:sz w:val="24"/>
          <w:szCs w:val="24"/>
        </w:rPr>
      </w:pPr>
      <w:r w:rsidRPr="00D415B4">
        <w:rPr>
          <w:rFonts w:cs="Times New Roman"/>
          <w:sz w:val="24"/>
          <w:szCs w:val="24"/>
        </w:rPr>
        <w:t xml:space="preserve">4. Укажите наиболее вероятные морфологические изменения головного мозга у больного, описанного в задаче, </w:t>
      </w:r>
      <w:proofErr w:type="spellStart"/>
      <w:r w:rsidRPr="00D415B4">
        <w:rPr>
          <w:rFonts w:cs="Times New Roman"/>
          <w:sz w:val="24"/>
          <w:szCs w:val="24"/>
        </w:rPr>
        <w:t>развившиеся</w:t>
      </w:r>
      <w:proofErr w:type="spellEnd"/>
      <w:r w:rsidRPr="00D415B4">
        <w:rPr>
          <w:rFonts w:cs="Times New Roman"/>
          <w:sz w:val="24"/>
          <w:szCs w:val="24"/>
        </w:rPr>
        <w:t xml:space="preserve"> во время гипертонического криза.</w:t>
      </w:r>
    </w:p>
    <w:p w:rsidR="009A41A1" w:rsidRPr="00D415B4" w:rsidRDefault="009A41A1" w:rsidP="009A41A1">
      <w:pPr>
        <w:widowControl w:val="0"/>
        <w:suppressAutoHyphens/>
        <w:autoSpaceDE w:val="0"/>
        <w:ind w:right="-27" w:firstLine="425"/>
        <w:jc w:val="both"/>
        <w:rPr>
          <w:rFonts w:cs="Times New Roman"/>
          <w:sz w:val="24"/>
          <w:szCs w:val="24"/>
        </w:rPr>
      </w:pPr>
      <w:r w:rsidRPr="00D415B4">
        <w:rPr>
          <w:rFonts w:cs="Times New Roman"/>
          <w:sz w:val="24"/>
          <w:szCs w:val="24"/>
        </w:rPr>
        <w:t xml:space="preserve">5. Перечислите формы </w:t>
      </w:r>
      <w:proofErr w:type="spellStart"/>
      <w:r w:rsidRPr="00D415B4">
        <w:rPr>
          <w:rFonts w:cs="Times New Roman"/>
          <w:sz w:val="24"/>
          <w:szCs w:val="24"/>
        </w:rPr>
        <w:t>гломерулонефрита</w:t>
      </w:r>
      <w:proofErr w:type="spellEnd"/>
      <w:r w:rsidRPr="00D415B4">
        <w:rPr>
          <w:rFonts w:cs="Times New Roman"/>
          <w:sz w:val="24"/>
          <w:szCs w:val="24"/>
        </w:rPr>
        <w:t xml:space="preserve">, выделяемые на основании </w:t>
      </w:r>
      <w:proofErr w:type="spellStart"/>
      <w:r w:rsidRPr="00D415B4">
        <w:rPr>
          <w:rFonts w:cs="Times New Roman"/>
          <w:sz w:val="24"/>
          <w:szCs w:val="24"/>
        </w:rPr>
        <w:t>доми-нирования</w:t>
      </w:r>
      <w:proofErr w:type="spellEnd"/>
      <w:r w:rsidRPr="00D415B4">
        <w:rPr>
          <w:rFonts w:cs="Times New Roman"/>
          <w:sz w:val="24"/>
          <w:szCs w:val="24"/>
        </w:rPr>
        <w:t xml:space="preserve"> клинической симптоматики.</w:t>
      </w:r>
    </w:p>
    <w:p w:rsidR="009A41A1" w:rsidRPr="00D415B4" w:rsidRDefault="009A41A1" w:rsidP="009A41A1">
      <w:pPr>
        <w:widowControl w:val="0"/>
        <w:suppressAutoHyphens/>
        <w:autoSpaceDE w:val="0"/>
        <w:spacing w:after="220"/>
        <w:ind w:right="-28" w:firstLine="357"/>
        <w:jc w:val="both"/>
        <w:rPr>
          <w:rFonts w:cs="Times New Roman"/>
          <w:sz w:val="24"/>
          <w:szCs w:val="24"/>
        </w:rPr>
      </w:pPr>
      <w:r w:rsidRPr="00D415B4">
        <w:rPr>
          <w:rFonts w:cs="Times New Roman"/>
          <w:sz w:val="24"/>
          <w:szCs w:val="24"/>
        </w:rPr>
        <w:t xml:space="preserve">6. Какая форма </w:t>
      </w:r>
      <w:proofErr w:type="spellStart"/>
      <w:r w:rsidRPr="00D415B4">
        <w:rPr>
          <w:rFonts w:cs="Times New Roman"/>
          <w:sz w:val="24"/>
          <w:szCs w:val="24"/>
        </w:rPr>
        <w:t>гломерулонефрита</w:t>
      </w:r>
      <w:proofErr w:type="spellEnd"/>
      <w:r w:rsidRPr="00D415B4">
        <w:rPr>
          <w:rFonts w:cs="Times New Roman"/>
          <w:sz w:val="24"/>
          <w:szCs w:val="24"/>
        </w:rPr>
        <w:t xml:space="preserve"> по этой классификации у  больного, </w:t>
      </w:r>
      <w:proofErr w:type="spellStart"/>
      <w:r w:rsidRPr="00D415B4">
        <w:rPr>
          <w:rFonts w:cs="Times New Roman"/>
          <w:sz w:val="24"/>
          <w:szCs w:val="24"/>
        </w:rPr>
        <w:t>опи</w:t>
      </w:r>
      <w:proofErr w:type="spellEnd"/>
      <w:r w:rsidRPr="00D415B4">
        <w:rPr>
          <w:rFonts w:cs="Times New Roman"/>
          <w:sz w:val="24"/>
          <w:szCs w:val="24"/>
        </w:rPr>
        <w:t>-санного в задаче?</w:t>
      </w:r>
    </w:p>
    <w:p w:rsidR="009A41A1" w:rsidRPr="00D415B4" w:rsidRDefault="009A41A1" w:rsidP="009A41A1">
      <w:pPr>
        <w:widowControl w:val="0"/>
        <w:ind w:right="-27" w:firstLine="425"/>
        <w:jc w:val="both"/>
        <w:rPr>
          <w:rFonts w:cs="Times New Roman"/>
          <w:sz w:val="24"/>
          <w:szCs w:val="24"/>
        </w:rPr>
      </w:pPr>
      <w:r w:rsidRPr="00D415B4">
        <w:rPr>
          <w:rFonts w:cs="Times New Roman"/>
          <w:b/>
          <w:sz w:val="24"/>
          <w:szCs w:val="24"/>
        </w:rPr>
        <w:t>71.</w:t>
      </w:r>
      <w:r w:rsidRPr="00D415B4">
        <w:rPr>
          <w:rFonts w:cs="Times New Roman"/>
          <w:sz w:val="24"/>
          <w:szCs w:val="24"/>
        </w:rPr>
        <w:t xml:space="preserve"> Ребенок 2-х лет заболел внезапно. Начало болезни по времени совпало с профилактической прививкой. Появились выраженные отеки, высокая протеинурия, то есть проявления нефротического синдрома. Был поставлен диагноз липоидный нефроз (болезнь минимальных изменений). Начато активное лечение, включающее терапию кортикостероидными гормонами.</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1. Что такое нефротический синдром,  какой набор симптомов он включает?</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2. Объясните патогенез высокой протеинурии и отеков при липоидном нефрозе.</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3. Опишите морфологические изменения почечных клубочков, в том числе на уровне электронной микроскопии, при липоидном нефрозе.</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4. Уточните изменения канальцев при нефротическом синдроме.</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5. Каков исход и прогноз липоидного нефроза  (можно ли добиться излечения)?</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6. Что вы знаете об этиологии липоидного нефроза?</w:t>
      </w:r>
    </w:p>
    <w:p w:rsidR="009A41A1" w:rsidRPr="00D415B4" w:rsidRDefault="009A41A1" w:rsidP="009A41A1">
      <w:pPr>
        <w:widowControl w:val="0"/>
        <w:suppressAutoHyphens/>
        <w:ind w:right="-27" w:firstLine="360"/>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72.</w:t>
      </w:r>
      <w:r w:rsidRPr="00D415B4">
        <w:rPr>
          <w:rFonts w:cs="Times New Roman"/>
          <w:sz w:val="24"/>
          <w:szCs w:val="24"/>
        </w:rPr>
        <w:t xml:space="preserve"> В специализированное отделение токсикологического центра госпитализирована женщина с тяжелым отравлением антифризом. Интенсивное лечение, в том числе с помощью гемодиализа, положительного эффекта не дало. Нарастали проявления острой почечной недостаточности. Смерть наступила на 5-й день болезни. При исследовании секционного материала поставлен диагноз некротический нефроз.</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Перечислите стадии некротического нефроза.</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В какую стадию умерла больная, госпитализированная в токсикологический центр?</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Опишите макроскопическую картину почек, увиденных на вскрытии.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Опишите микроскопические изменения почек у умершей.</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5. Объясните </w:t>
      </w:r>
      <w:proofErr w:type="spellStart"/>
      <w:r w:rsidRPr="00D415B4">
        <w:rPr>
          <w:rFonts w:cs="Times New Roman"/>
          <w:sz w:val="24"/>
          <w:szCs w:val="24"/>
        </w:rPr>
        <w:t>этиопатогенез</w:t>
      </w:r>
      <w:proofErr w:type="spellEnd"/>
      <w:r w:rsidRPr="00D415B4">
        <w:rPr>
          <w:rFonts w:cs="Times New Roman"/>
          <w:sz w:val="24"/>
          <w:szCs w:val="24"/>
        </w:rPr>
        <w:t xml:space="preserve"> некротических изменений в почках у больной с отравлением антифризом.</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6. Назовите другие исходы некротического нефроза, кроме летального.</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7. Уточните главное условие, при котором возможно полное восстановление  эпителия канальцев.</w:t>
      </w:r>
    </w:p>
    <w:p w:rsidR="009A41A1" w:rsidRPr="00D415B4" w:rsidRDefault="009A41A1" w:rsidP="009A41A1">
      <w:pPr>
        <w:widowControl w:val="0"/>
        <w:suppressAutoHyphens/>
        <w:spacing w:after="220"/>
        <w:ind w:right="-28" w:firstLine="357"/>
        <w:jc w:val="both"/>
        <w:rPr>
          <w:rFonts w:cs="Times New Roman"/>
          <w:sz w:val="24"/>
          <w:szCs w:val="24"/>
        </w:rPr>
      </w:pPr>
      <w:r w:rsidRPr="00D415B4">
        <w:rPr>
          <w:rFonts w:cs="Times New Roman"/>
          <w:sz w:val="24"/>
          <w:szCs w:val="24"/>
        </w:rPr>
        <w:t>8. Почему в исходе некротического нефроза может развиваться очаговый нефросклероз?</w:t>
      </w:r>
    </w:p>
    <w:p w:rsidR="009A41A1" w:rsidRPr="00D415B4" w:rsidRDefault="009A41A1" w:rsidP="009A41A1">
      <w:pPr>
        <w:widowControl w:val="0"/>
        <w:tabs>
          <w:tab w:val="left" w:pos="426"/>
        </w:tabs>
        <w:ind w:right="-27"/>
        <w:jc w:val="both"/>
        <w:rPr>
          <w:rFonts w:cs="Times New Roman"/>
          <w:sz w:val="24"/>
          <w:szCs w:val="24"/>
        </w:rPr>
      </w:pPr>
      <w:r w:rsidRPr="00D415B4">
        <w:rPr>
          <w:rFonts w:cs="Times New Roman"/>
          <w:b/>
          <w:sz w:val="24"/>
          <w:szCs w:val="24"/>
        </w:rPr>
        <w:tab/>
        <w:t>73.</w:t>
      </w:r>
      <w:r w:rsidRPr="00D415B4">
        <w:rPr>
          <w:rFonts w:cs="Times New Roman"/>
          <w:sz w:val="24"/>
          <w:szCs w:val="24"/>
        </w:rPr>
        <w:t xml:space="preserve"> Мужчина с обширными ожогами экстренно в состоянии шока доставлен в ожоговое отделение ННИИТО. Несмотря на интенсивные лечебные мероприятия, пациент умер уже к концу первых суток. На вскрытии обращало внимание изменение почек, на основании </w:t>
      </w:r>
      <w:proofErr w:type="spellStart"/>
      <w:r w:rsidRPr="00D415B4">
        <w:rPr>
          <w:rFonts w:cs="Times New Roman"/>
          <w:sz w:val="24"/>
          <w:szCs w:val="24"/>
        </w:rPr>
        <w:t>макрокартины</w:t>
      </w:r>
      <w:proofErr w:type="spellEnd"/>
      <w:r w:rsidRPr="00D415B4">
        <w:rPr>
          <w:rFonts w:cs="Times New Roman"/>
          <w:sz w:val="24"/>
          <w:szCs w:val="24"/>
        </w:rPr>
        <w:t xml:space="preserve"> и микрокартины диагностирован некротический нефроз.</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1. Какой клинический синдром возникает при некротическом нефрозе?</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2. Перечислите стадии некротического нефроза.</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3. В какую стадию умер больной с обширными ожогами?</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lastRenderedPageBreak/>
        <w:t xml:space="preserve">4. Опишите  </w:t>
      </w:r>
      <w:proofErr w:type="spellStart"/>
      <w:r w:rsidRPr="00D415B4">
        <w:rPr>
          <w:rFonts w:cs="Times New Roman"/>
          <w:sz w:val="24"/>
          <w:szCs w:val="24"/>
        </w:rPr>
        <w:t>макрокартину</w:t>
      </w:r>
      <w:proofErr w:type="spellEnd"/>
      <w:r w:rsidRPr="00D415B4">
        <w:rPr>
          <w:rFonts w:cs="Times New Roman"/>
          <w:sz w:val="24"/>
          <w:szCs w:val="24"/>
        </w:rPr>
        <w:t xml:space="preserve"> почек,  увиденную на вскрытии.</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5. Опишите микроскопические изменения почек, увиденные в секционном материале.</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6. Объясните причастность шока к развитию этой патологии почек (подробно патогенез).</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7. Укажите другие причины, помимо шока, вызывающие некротический нефроз.</w:t>
      </w:r>
    </w:p>
    <w:p w:rsidR="009A41A1" w:rsidRPr="00D415B4" w:rsidRDefault="009A41A1" w:rsidP="009A41A1">
      <w:pPr>
        <w:widowControl w:val="0"/>
        <w:ind w:right="-27" w:firstLine="425"/>
        <w:jc w:val="both"/>
        <w:rPr>
          <w:rFonts w:cs="Times New Roman"/>
          <w:sz w:val="24"/>
          <w:szCs w:val="24"/>
        </w:rPr>
      </w:pPr>
    </w:p>
    <w:p w:rsidR="009A41A1" w:rsidRPr="00D415B4" w:rsidRDefault="009A41A1" w:rsidP="009A41A1">
      <w:pPr>
        <w:widowControl w:val="0"/>
        <w:ind w:right="-27" w:firstLine="425"/>
        <w:jc w:val="both"/>
        <w:rPr>
          <w:rFonts w:cs="Times New Roman"/>
          <w:sz w:val="24"/>
          <w:szCs w:val="24"/>
        </w:rPr>
      </w:pPr>
      <w:r w:rsidRPr="00D415B4">
        <w:rPr>
          <w:rFonts w:cs="Times New Roman"/>
          <w:b/>
          <w:sz w:val="24"/>
          <w:szCs w:val="24"/>
        </w:rPr>
        <w:t>74.</w:t>
      </w:r>
      <w:r w:rsidRPr="00D415B4">
        <w:rPr>
          <w:rFonts w:cs="Times New Roman"/>
          <w:sz w:val="24"/>
          <w:szCs w:val="24"/>
        </w:rPr>
        <w:t xml:space="preserve"> Больной много лет страдал гнойно-деструктивным заболеванием легких с хроническими абсцессами, распространенными </w:t>
      </w:r>
      <w:proofErr w:type="spellStart"/>
      <w:r w:rsidRPr="00D415B4">
        <w:rPr>
          <w:rFonts w:cs="Times New Roman"/>
          <w:sz w:val="24"/>
          <w:szCs w:val="24"/>
        </w:rPr>
        <w:t>бронхоэктазами</w:t>
      </w:r>
      <w:proofErr w:type="spellEnd"/>
      <w:r w:rsidRPr="00D415B4">
        <w:rPr>
          <w:rFonts w:cs="Times New Roman"/>
          <w:sz w:val="24"/>
          <w:szCs w:val="24"/>
        </w:rPr>
        <w:t>. В последнее время появилась почечная симптоматика (протеинурия, отеки). После дополнительного исследования поставлен диагноз амилоидоз почек.</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1. Дайте определение амилоидоза.</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 2. Какой </w:t>
      </w:r>
      <w:proofErr w:type="spellStart"/>
      <w:r w:rsidRPr="00D415B4">
        <w:rPr>
          <w:rFonts w:cs="Times New Roman"/>
          <w:sz w:val="24"/>
          <w:szCs w:val="24"/>
        </w:rPr>
        <w:t>этиопатогенетический</w:t>
      </w:r>
      <w:proofErr w:type="spellEnd"/>
      <w:r w:rsidRPr="00D415B4">
        <w:rPr>
          <w:rFonts w:cs="Times New Roman"/>
          <w:sz w:val="24"/>
          <w:szCs w:val="24"/>
        </w:rPr>
        <w:t xml:space="preserve"> вариант амилоидоза развился у больного?</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3. Перечислите гистологические (микроскопические) изменения в почках при амилоидозе. Укажите места отложения амилоида.</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4. Как макроскопически должны выглядеть почки при выраженном амилоидозе?</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5. Какие названия используются для обозначения </w:t>
      </w:r>
      <w:proofErr w:type="spellStart"/>
      <w:r w:rsidRPr="00D415B4">
        <w:rPr>
          <w:rFonts w:cs="Times New Roman"/>
          <w:sz w:val="24"/>
          <w:szCs w:val="24"/>
        </w:rPr>
        <w:t>макрокартины</w:t>
      </w:r>
      <w:proofErr w:type="spellEnd"/>
      <w:r w:rsidRPr="00D415B4">
        <w:rPr>
          <w:rFonts w:cs="Times New Roman"/>
          <w:sz w:val="24"/>
          <w:szCs w:val="24"/>
        </w:rPr>
        <w:t xml:space="preserve"> почек при амилоидозе?</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6. Почему при амилоидозе неуклонно прогрессивно снижается функция почек?</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7. Назовите возможные причины смерти при амилоидозе почек.  </w:t>
      </w: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spacing w:after="220"/>
        <w:jc w:val="center"/>
        <w:rPr>
          <w:rFonts w:cs="Times New Roman"/>
          <w:b/>
          <w:sz w:val="24"/>
          <w:szCs w:val="24"/>
        </w:rPr>
      </w:pPr>
      <w:r w:rsidRPr="00D415B4">
        <w:rPr>
          <w:rFonts w:cs="Times New Roman"/>
          <w:b/>
          <w:sz w:val="24"/>
          <w:szCs w:val="24"/>
        </w:rPr>
        <w:t>ЗАБОЛЕВАНИЯ ЖЕЛЕЗ ВНУТРЕННЕЙ СЕКРЕЦИИ</w:t>
      </w: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75.</w:t>
      </w:r>
      <w:r w:rsidRPr="00D415B4">
        <w:rPr>
          <w:rFonts w:cs="Times New Roman"/>
          <w:sz w:val="24"/>
          <w:szCs w:val="24"/>
        </w:rPr>
        <w:t xml:space="preserve"> У женщины, постоянно проживающей в городе Дзержинске, без видимых причин  постепенно  развилось увеличение щитовидной железы узлового характера. Других жалоб больная не предъявляет. После обследования признаков нарушения функции щитовидной железы не выявлено. Был поставлен диагноз зоб. Начато адекватное лечение.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1. Что такое зоб (дайте определение)?</w:t>
      </w:r>
    </w:p>
    <w:p w:rsidR="009A41A1" w:rsidRPr="00D415B4" w:rsidRDefault="009A41A1" w:rsidP="009A41A1">
      <w:pPr>
        <w:widowControl w:val="0"/>
        <w:suppressAutoHyphens/>
        <w:ind w:right="-27" w:firstLine="360"/>
        <w:rPr>
          <w:rFonts w:cs="Times New Roman"/>
          <w:sz w:val="24"/>
          <w:szCs w:val="24"/>
        </w:rPr>
      </w:pPr>
      <w:r w:rsidRPr="00D415B4">
        <w:rPr>
          <w:rFonts w:cs="Times New Roman"/>
          <w:sz w:val="24"/>
          <w:szCs w:val="24"/>
        </w:rPr>
        <w:t>2. Укажите причину развития зоба у больной, проживающей в  городе Дзержинске.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3. Уточните вид зоба, развивающегося по этой причине.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Какой вид зоба у больной: а) по макроскопическим (анатомическим) приз-</w:t>
      </w:r>
      <w:proofErr w:type="spellStart"/>
      <w:r w:rsidRPr="00D415B4">
        <w:rPr>
          <w:rFonts w:cs="Times New Roman"/>
          <w:sz w:val="24"/>
          <w:szCs w:val="24"/>
        </w:rPr>
        <w:t>накам</w:t>
      </w:r>
      <w:proofErr w:type="spellEnd"/>
      <w:r w:rsidRPr="00D415B4">
        <w:rPr>
          <w:rFonts w:cs="Times New Roman"/>
          <w:sz w:val="24"/>
          <w:szCs w:val="24"/>
        </w:rPr>
        <w:t>,  б) по функциональным особенностям?</w:t>
      </w:r>
    </w:p>
    <w:p w:rsidR="009A41A1" w:rsidRPr="00D415B4" w:rsidRDefault="009A41A1" w:rsidP="009A41A1">
      <w:pPr>
        <w:widowControl w:val="0"/>
        <w:suppressAutoHyphens/>
        <w:ind w:right="-27" w:firstLine="360"/>
        <w:rPr>
          <w:rFonts w:cs="Times New Roman"/>
          <w:sz w:val="24"/>
          <w:szCs w:val="24"/>
        </w:rPr>
      </w:pPr>
      <w:r w:rsidRPr="00D415B4">
        <w:rPr>
          <w:rFonts w:cs="Times New Roman"/>
          <w:sz w:val="24"/>
          <w:szCs w:val="24"/>
        </w:rPr>
        <w:t>5. Как вы понимаете гистологические заключения: «коллоидный зоб» и «паренхиматозный зоб»?</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6. Назовите возможные осложнения при зобе больших размеров.</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7. Часто ли встречается зобная болезнь в нашем регионе  и почему?</w:t>
      </w:r>
    </w:p>
    <w:p w:rsidR="009A41A1" w:rsidRPr="00D415B4" w:rsidRDefault="009A41A1" w:rsidP="009A41A1">
      <w:pPr>
        <w:widowControl w:val="0"/>
        <w:shd w:val="clear" w:color="auto" w:fill="FFFFFF"/>
        <w:tabs>
          <w:tab w:val="left" w:pos="298"/>
          <w:tab w:val="left" w:pos="567"/>
        </w:tabs>
        <w:rPr>
          <w:rFonts w:cs="Times New Roman"/>
          <w:b/>
          <w:sz w:val="24"/>
          <w:szCs w:val="24"/>
        </w:rPr>
      </w:pPr>
    </w:p>
    <w:p w:rsidR="009A41A1" w:rsidRPr="00D415B4" w:rsidRDefault="009A41A1" w:rsidP="009A41A1">
      <w:pPr>
        <w:widowControl w:val="0"/>
        <w:shd w:val="clear" w:color="auto" w:fill="FFFFFF"/>
        <w:tabs>
          <w:tab w:val="left" w:pos="298"/>
          <w:tab w:val="left" w:pos="567"/>
        </w:tabs>
        <w:jc w:val="both"/>
        <w:rPr>
          <w:rFonts w:cs="Times New Roman"/>
          <w:sz w:val="24"/>
          <w:szCs w:val="24"/>
        </w:rPr>
      </w:pPr>
      <w:r w:rsidRPr="00D415B4">
        <w:rPr>
          <w:rFonts w:cs="Times New Roman"/>
          <w:b/>
          <w:sz w:val="24"/>
          <w:szCs w:val="24"/>
        </w:rPr>
        <w:tab/>
        <w:t xml:space="preserve">76. </w:t>
      </w:r>
      <w:r w:rsidRPr="00D415B4">
        <w:rPr>
          <w:rFonts w:cs="Times New Roman"/>
          <w:sz w:val="24"/>
          <w:szCs w:val="24"/>
        </w:rPr>
        <w:t>У больной, проживающей в эндемической по содержанию йода местности, имеется увеличение щитовидной железы. При обращении к врачам жалуется на вялость, заторможенность, сонливость, зябкость. При обследовании выявлено резкое снижение функции щитовидной железы, гипотония, брадикардия. Внешние изменения больной соответствовали микседеме.</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1. Какой зоб у больной, учитывая этиологию?</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2. Какой зоб у больной, учитывая нарушение функции?</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3. Назовите морфологические (микроскопические) изменения щитовидной железы, которые развиваются при таком зобе.</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4. Что такое микседема?</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5. Назовите внешние проявления микседемы.</w:t>
      </w:r>
    </w:p>
    <w:p w:rsidR="009A41A1" w:rsidRPr="00D415B4" w:rsidRDefault="009A41A1" w:rsidP="009A41A1">
      <w:pPr>
        <w:widowControl w:val="0"/>
        <w:shd w:val="clear" w:color="auto" w:fill="FFFFFF"/>
        <w:tabs>
          <w:tab w:val="left" w:pos="298"/>
          <w:tab w:val="left" w:pos="567"/>
        </w:tabs>
        <w:rPr>
          <w:rFonts w:cs="Times New Roman"/>
          <w:sz w:val="24"/>
          <w:szCs w:val="24"/>
        </w:rPr>
      </w:pPr>
    </w:p>
    <w:p w:rsidR="009A41A1" w:rsidRPr="00D415B4" w:rsidRDefault="009A41A1" w:rsidP="009A41A1">
      <w:pPr>
        <w:widowControl w:val="0"/>
        <w:ind w:right="-28" w:firstLine="360"/>
        <w:jc w:val="both"/>
        <w:rPr>
          <w:rFonts w:cs="Times New Roman"/>
          <w:sz w:val="24"/>
          <w:szCs w:val="24"/>
        </w:rPr>
      </w:pPr>
      <w:r w:rsidRPr="00D415B4">
        <w:rPr>
          <w:rFonts w:cs="Times New Roman"/>
          <w:b/>
          <w:sz w:val="24"/>
          <w:szCs w:val="24"/>
        </w:rPr>
        <w:t>77.</w:t>
      </w:r>
      <w:r w:rsidRPr="00D415B4">
        <w:rPr>
          <w:rFonts w:cs="Times New Roman"/>
          <w:sz w:val="24"/>
          <w:szCs w:val="24"/>
        </w:rPr>
        <w:t xml:space="preserve"> У молодой женщины без видимых причин возникло диффузное увеличение щитовидной железы (зоб). Кроме этого у нее повышенная раздражительность, потливость, похудание, тахикардия и некоторые другие симптомы гипертиреоза. Больная госпитализирована в эндокринологическое отделение, где поставлен диагноз, диффузный тиреотоксический зоб, назначено лечение. </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 xml:space="preserve">1. Назовите гистологические (микроскопические)  особенности  </w:t>
      </w:r>
      <w:proofErr w:type="spellStart"/>
      <w:r w:rsidRPr="00D415B4">
        <w:rPr>
          <w:rFonts w:cs="Times New Roman"/>
          <w:sz w:val="24"/>
          <w:szCs w:val="24"/>
        </w:rPr>
        <w:t>тиреотокси-ческого</w:t>
      </w:r>
      <w:proofErr w:type="spellEnd"/>
      <w:r w:rsidRPr="00D415B4">
        <w:rPr>
          <w:rFonts w:cs="Times New Roman"/>
          <w:sz w:val="24"/>
          <w:szCs w:val="24"/>
        </w:rPr>
        <w:t xml:space="preserve"> зоба.</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2. Что вы можете сказать об этиологии и патогенезе такого зоба?</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3. Укажите морфологические изменения в сердце при этой болезни.</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lastRenderedPageBreak/>
        <w:t>4. Как называется такое сердце?</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5. Перечислите причины смерти при таком зобе.</w:t>
      </w:r>
    </w:p>
    <w:p w:rsidR="009A41A1" w:rsidRPr="00D415B4" w:rsidRDefault="009A41A1" w:rsidP="009A41A1">
      <w:pPr>
        <w:widowControl w:val="0"/>
        <w:suppressAutoHyphens/>
        <w:ind w:right="-28" w:firstLine="360"/>
        <w:jc w:val="both"/>
        <w:rPr>
          <w:rFonts w:cs="Times New Roman"/>
          <w:sz w:val="24"/>
          <w:szCs w:val="24"/>
        </w:rPr>
      </w:pPr>
    </w:p>
    <w:p w:rsidR="009A41A1" w:rsidRPr="00D415B4" w:rsidRDefault="009A41A1" w:rsidP="009A41A1">
      <w:pPr>
        <w:widowControl w:val="0"/>
        <w:ind w:right="-28" w:firstLine="360"/>
        <w:jc w:val="both"/>
        <w:rPr>
          <w:rFonts w:cs="Times New Roman"/>
          <w:sz w:val="24"/>
          <w:szCs w:val="24"/>
        </w:rPr>
      </w:pPr>
      <w:r w:rsidRPr="00D415B4">
        <w:rPr>
          <w:rFonts w:cs="Times New Roman"/>
          <w:b/>
          <w:sz w:val="24"/>
          <w:szCs w:val="24"/>
        </w:rPr>
        <w:t>78.</w:t>
      </w:r>
      <w:r w:rsidRPr="00D415B4">
        <w:rPr>
          <w:rFonts w:cs="Times New Roman"/>
          <w:sz w:val="24"/>
          <w:szCs w:val="24"/>
        </w:rPr>
        <w:t xml:space="preserve"> Больной 36-ти лет длительно, с детства, страдал сахарным диабетом </w:t>
      </w:r>
      <w:r w:rsidRPr="00D415B4">
        <w:rPr>
          <w:rFonts w:cs="Times New Roman"/>
          <w:sz w:val="24"/>
          <w:szCs w:val="24"/>
          <w:lang w:val="en-US"/>
        </w:rPr>
        <w:t>I</w:t>
      </w:r>
      <w:r w:rsidRPr="00D415B4">
        <w:rPr>
          <w:rFonts w:cs="Times New Roman"/>
          <w:sz w:val="24"/>
          <w:szCs w:val="24"/>
        </w:rPr>
        <w:t xml:space="preserve"> типа (ювенильным диабетом). В финале болезни появились признаки нарушения функции почек, которые клиницисты связывали с развитием диабетической </w:t>
      </w:r>
      <w:proofErr w:type="spellStart"/>
      <w:r w:rsidRPr="00D415B4">
        <w:rPr>
          <w:rFonts w:cs="Times New Roman"/>
          <w:sz w:val="24"/>
          <w:szCs w:val="24"/>
        </w:rPr>
        <w:t>гломерулопатии</w:t>
      </w:r>
      <w:proofErr w:type="spellEnd"/>
      <w:r w:rsidRPr="00D415B4">
        <w:rPr>
          <w:rFonts w:cs="Times New Roman"/>
          <w:sz w:val="24"/>
          <w:szCs w:val="24"/>
        </w:rPr>
        <w:t xml:space="preserve">, имел место синдром </w:t>
      </w:r>
      <w:proofErr w:type="spellStart"/>
      <w:r w:rsidRPr="00D415B4">
        <w:rPr>
          <w:rFonts w:cs="Times New Roman"/>
          <w:sz w:val="24"/>
          <w:szCs w:val="24"/>
        </w:rPr>
        <w:t>Киммельстила</w:t>
      </w:r>
      <w:proofErr w:type="spellEnd"/>
      <w:r w:rsidRPr="00D415B4">
        <w:rPr>
          <w:rFonts w:cs="Times New Roman"/>
          <w:sz w:val="24"/>
          <w:szCs w:val="24"/>
        </w:rPr>
        <w:t>-Уилсона. Смерть наступила от хронической почечной недостаточности.</w:t>
      </w:r>
    </w:p>
    <w:p w:rsidR="009A41A1" w:rsidRPr="00D415B4" w:rsidRDefault="009A41A1" w:rsidP="009A41A1">
      <w:pPr>
        <w:widowControl w:val="0"/>
        <w:ind w:right="-28" w:firstLine="360"/>
        <w:jc w:val="both"/>
        <w:rPr>
          <w:rFonts w:cs="Times New Roman"/>
          <w:sz w:val="24"/>
          <w:szCs w:val="24"/>
        </w:rPr>
      </w:pPr>
      <w:r w:rsidRPr="00D415B4">
        <w:rPr>
          <w:rFonts w:cs="Times New Roman"/>
          <w:sz w:val="24"/>
          <w:szCs w:val="24"/>
        </w:rPr>
        <w:t>1. Дайте определение сахарного диабета.</w:t>
      </w:r>
    </w:p>
    <w:p w:rsidR="009A41A1" w:rsidRPr="00D415B4" w:rsidRDefault="009A41A1" w:rsidP="009A41A1">
      <w:pPr>
        <w:widowControl w:val="0"/>
        <w:ind w:right="-28" w:firstLine="360"/>
        <w:rPr>
          <w:rFonts w:cs="Times New Roman"/>
          <w:sz w:val="24"/>
          <w:szCs w:val="24"/>
        </w:rPr>
      </w:pPr>
      <w:r w:rsidRPr="00D415B4">
        <w:rPr>
          <w:rFonts w:cs="Times New Roman"/>
          <w:sz w:val="24"/>
          <w:szCs w:val="24"/>
        </w:rPr>
        <w:t>2. Опишите макроскопический вид поджелудочной железы, увиденный на вскрытии.</w:t>
      </w:r>
    </w:p>
    <w:p w:rsidR="009A41A1" w:rsidRPr="00D415B4" w:rsidRDefault="009A41A1" w:rsidP="009A41A1">
      <w:pPr>
        <w:widowControl w:val="0"/>
        <w:ind w:right="-28" w:firstLine="360"/>
        <w:jc w:val="both"/>
        <w:rPr>
          <w:rFonts w:cs="Times New Roman"/>
          <w:sz w:val="24"/>
          <w:szCs w:val="24"/>
        </w:rPr>
      </w:pPr>
      <w:r w:rsidRPr="00D415B4">
        <w:rPr>
          <w:rFonts w:cs="Times New Roman"/>
          <w:sz w:val="24"/>
          <w:szCs w:val="24"/>
        </w:rPr>
        <w:t xml:space="preserve">3. Опишите микроскопическую картину поджелудочной железы в секционном материале. </w:t>
      </w:r>
    </w:p>
    <w:p w:rsidR="009A41A1" w:rsidRPr="00D415B4" w:rsidRDefault="009A41A1" w:rsidP="009A41A1">
      <w:pPr>
        <w:widowControl w:val="0"/>
        <w:ind w:right="-28" w:firstLine="360"/>
        <w:jc w:val="both"/>
        <w:rPr>
          <w:rFonts w:cs="Times New Roman"/>
          <w:sz w:val="24"/>
          <w:szCs w:val="24"/>
        </w:rPr>
      </w:pPr>
      <w:r w:rsidRPr="00D415B4">
        <w:rPr>
          <w:rFonts w:cs="Times New Roman"/>
          <w:sz w:val="24"/>
          <w:szCs w:val="24"/>
        </w:rPr>
        <w:t>4. Что такое диабетическая микроангиопатия,  в каких органах и тканях она больше выражена?</w:t>
      </w:r>
    </w:p>
    <w:p w:rsidR="009A41A1" w:rsidRPr="00D415B4" w:rsidRDefault="009A41A1" w:rsidP="009A41A1">
      <w:pPr>
        <w:widowControl w:val="0"/>
        <w:ind w:right="-28" w:firstLine="360"/>
        <w:rPr>
          <w:rFonts w:cs="Times New Roman"/>
          <w:sz w:val="24"/>
          <w:szCs w:val="24"/>
        </w:rPr>
      </w:pPr>
      <w:r w:rsidRPr="00D415B4">
        <w:rPr>
          <w:rFonts w:cs="Times New Roman"/>
          <w:sz w:val="24"/>
          <w:szCs w:val="24"/>
        </w:rPr>
        <w:t xml:space="preserve">5. Назовите  морфологические  изменения,  характерные  для  диабетической </w:t>
      </w:r>
      <w:proofErr w:type="spellStart"/>
      <w:r w:rsidRPr="00D415B4">
        <w:rPr>
          <w:rFonts w:cs="Times New Roman"/>
          <w:sz w:val="24"/>
          <w:szCs w:val="24"/>
        </w:rPr>
        <w:t>гломерулопатии</w:t>
      </w:r>
      <w:proofErr w:type="spellEnd"/>
      <w:r w:rsidRPr="00D415B4">
        <w:rPr>
          <w:rFonts w:cs="Times New Roman"/>
          <w:sz w:val="24"/>
          <w:szCs w:val="24"/>
        </w:rPr>
        <w:t>.  Почему смерть больного наступила от хронической почечной недостаточности?</w:t>
      </w:r>
    </w:p>
    <w:p w:rsidR="009A41A1" w:rsidRPr="00D415B4" w:rsidRDefault="009A41A1" w:rsidP="009A41A1">
      <w:pPr>
        <w:widowControl w:val="0"/>
        <w:ind w:right="-28" w:firstLine="360"/>
        <w:jc w:val="both"/>
        <w:rPr>
          <w:rFonts w:cs="Times New Roman"/>
          <w:sz w:val="24"/>
          <w:szCs w:val="24"/>
        </w:rPr>
      </w:pPr>
      <w:r w:rsidRPr="00D415B4">
        <w:rPr>
          <w:rFonts w:cs="Times New Roman"/>
          <w:sz w:val="24"/>
          <w:szCs w:val="24"/>
        </w:rPr>
        <w:t xml:space="preserve">6. Что такое синдром </w:t>
      </w:r>
      <w:proofErr w:type="spellStart"/>
      <w:r w:rsidRPr="00D415B4">
        <w:rPr>
          <w:rFonts w:cs="Times New Roman"/>
          <w:sz w:val="24"/>
          <w:szCs w:val="24"/>
        </w:rPr>
        <w:t>Киммельстила</w:t>
      </w:r>
      <w:proofErr w:type="spellEnd"/>
      <w:r w:rsidRPr="00D415B4">
        <w:rPr>
          <w:rFonts w:cs="Times New Roman"/>
          <w:sz w:val="24"/>
          <w:szCs w:val="24"/>
        </w:rPr>
        <w:t>-Уилсона?</w:t>
      </w:r>
    </w:p>
    <w:p w:rsidR="009A41A1" w:rsidRPr="00D415B4" w:rsidRDefault="009A41A1" w:rsidP="009A41A1">
      <w:pPr>
        <w:widowControl w:val="0"/>
        <w:ind w:right="-28" w:firstLine="360"/>
        <w:jc w:val="both"/>
        <w:rPr>
          <w:rFonts w:cs="Times New Roman"/>
          <w:sz w:val="24"/>
          <w:szCs w:val="24"/>
        </w:rPr>
      </w:pPr>
      <w:r w:rsidRPr="00D415B4">
        <w:rPr>
          <w:rFonts w:cs="Times New Roman"/>
          <w:sz w:val="24"/>
          <w:szCs w:val="24"/>
        </w:rPr>
        <w:t xml:space="preserve">7. Как вы понимаете этиологию и патогенез сахарного диабета </w:t>
      </w:r>
      <w:r w:rsidRPr="00D415B4">
        <w:rPr>
          <w:rFonts w:cs="Times New Roman"/>
          <w:sz w:val="24"/>
          <w:szCs w:val="24"/>
          <w:lang w:val="en-US"/>
        </w:rPr>
        <w:t>I</w:t>
      </w:r>
      <w:r w:rsidRPr="00D415B4">
        <w:rPr>
          <w:rFonts w:cs="Times New Roman"/>
          <w:sz w:val="24"/>
          <w:szCs w:val="24"/>
        </w:rPr>
        <w:t xml:space="preserve"> типа?</w:t>
      </w:r>
    </w:p>
    <w:p w:rsidR="009A41A1" w:rsidRPr="00D415B4" w:rsidRDefault="009A41A1" w:rsidP="009A41A1">
      <w:pPr>
        <w:widowControl w:val="0"/>
        <w:ind w:right="-28"/>
        <w:jc w:val="both"/>
        <w:rPr>
          <w:rFonts w:cs="Times New Roman"/>
          <w:sz w:val="24"/>
          <w:szCs w:val="24"/>
        </w:rPr>
      </w:pPr>
    </w:p>
    <w:p w:rsidR="009A41A1" w:rsidRPr="00D415B4" w:rsidRDefault="009A41A1" w:rsidP="009A41A1">
      <w:pPr>
        <w:widowControl w:val="0"/>
        <w:ind w:right="-28" w:firstLine="360"/>
        <w:jc w:val="both"/>
        <w:rPr>
          <w:rFonts w:cs="Times New Roman"/>
          <w:sz w:val="24"/>
          <w:szCs w:val="24"/>
        </w:rPr>
      </w:pPr>
      <w:r w:rsidRPr="00D415B4">
        <w:rPr>
          <w:rFonts w:cs="Times New Roman"/>
          <w:b/>
          <w:sz w:val="24"/>
          <w:szCs w:val="24"/>
        </w:rPr>
        <w:t>79.</w:t>
      </w:r>
      <w:r w:rsidRPr="00D415B4">
        <w:rPr>
          <w:rFonts w:cs="Times New Roman"/>
          <w:sz w:val="24"/>
          <w:szCs w:val="24"/>
        </w:rPr>
        <w:t xml:space="preserve"> У мужчины 63-х лет сахарный диабет </w:t>
      </w:r>
      <w:r w:rsidRPr="00D415B4">
        <w:rPr>
          <w:rFonts w:cs="Times New Roman"/>
          <w:sz w:val="24"/>
          <w:szCs w:val="24"/>
          <w:lang w:val="en-US"/>
        </w:rPr>
        <w:t>II</w:t>
      </w:r>
      <w:r w:rsidRPr="00D415B4">
        <w:rPr>
          <w:rFonts w:cs="Times New Roman"/>
          <w:sz w:val="24"/>
          <w:szCs w:val="24"/>
        </w:rPr>
        <w:t xml:space="preserve"> типа (диабет взрослых). Длительное время принимал различные препараты, снижающие уровень сахара крови, затем был переведен на лечение инсулином. Имеет ампутационную культю левой нижней конечности. В настоящее время поступил в хирургическое отделение в связи с гангреной пальцев правой стопы.</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 xml:space="preserve">1.Что такое диабетическая </w:t>
      </w:r>
      <w:proofErr w:type="spellStart"/>
      <w:r w:rsidRPr="00D415B4">
        <w:rPr>
          <w:rFonts w:cs="Times New Roman"/>
          <w:sz w:val="24"/>
          <w:szCs w:val="24"/>
        </w:rPr>
        <w:t>макроангиопатия</w:t>
      </w:r>
      <w:proofErr w:type="spellEnd"/>
      <w:r w:rsidRPr="00D415B4">
        <w:rPr>
          <w:rFonts w:cs="Times New Roman"/>
          <w:sz w:val="24"/>
          <w:szCs w:val="24"/>
        </w:rPr>
        <w:t>?</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2. Опишите макроскопические изменения тканей при гангрене.</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3.Объясните, почему у больного развилась гангрена нижних конечностей?</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4.Какие еще крупные артерии могут  поражаться при сахарном диабете?</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 xml:space="preserve">5.Назовите наиболее частые осложнения, связанные с </w:t>
      </w:r>
      <w:proofErr w:type="spellStart"/>
      <w:r w:rsidRPr="00D415B4">
        <w:rPr>
          <w:rFonts w:cs="Times New Roman"/>
          <w:sz w:val="24"/>
          <w:szCs w:val="24"/>
        </w:rPr>
        <w:t>макроангиопатией</w:t>
      </w:r>
      <w:proofErr w:type="spellEnd"/>
      <w:r w:rsidRPr="00D415B4">
        <w:rPr>
          <w:rFonts w:cs="Times New Roman"/>
          <w:sz w:val="24"/>
          <w:szCs w:val="24"/>
        </w:rPr>
        <w:t>.</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 xml:space="preserve">6. Какое отношение они имеют к причинам смерти больных, страдающих сахарным диабетом? </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 xml:space="preserve">7.Как вы понимаете </w:t>
      </w:r>
      <w:proofErr w:type="spellStart"/>
      <w:r w:rsidRPr="00D415B4">
        <w:rPr>
          <w:rFonts w:cs="Times New Roman"/>
          <w:sz w:val="24"/>
          <w:szCs w:val="24"/>
        </w:rPr>
        <w:t>этиопатогенез</w:t>
      </w:r>
      <w:proofErr w:type="spellEnd"/>
      <w:r w:rsidRPr="00D415B4">
        <w:rPr>
          <w:rFonts w:cs="Times New Roman"/>
          <w:sz w:val="24"/>
          <w:szCs w:val="24"/>
        </w:rPr>
        <w:t xml:space="preserve"> сахарного диабета </w:t>
      </w:r>
      <w:r w:rsidRPr="00D415B4">
        <w:rPr>
          <w:rFonts w:cs="Times New Roman"/>
          <w:sz w:val="24"/>
          <w:szCs w:val="24"/>
          <w:lang w:val="en-US"/>
        </w:rPr>
        <w:t>II</w:t>
      </w:r>
      <w:r w:rsidRPr="00D415B4">
        <w:rPr>
          <w:rFonts w:cs="Times New Roman"/>
          <w:sz w:val="24"/>
          <w:szCs w:val="24"/>
        </w:rPr>
        <w:t xml:space="preserve"> типа?</w:t>
      </w:r>
    </w:p>
    <w:p w:rsidR="009A41A1" w:rsidRPr="00D415B4" w:rsidRDefault="009A41A1" w:rsidP="009A41A1">
      <w:pPr>
        <w:widowControl w:val="0"/>
        <w:suppressAutoHyphens/>
        <w:ind w:right="-28" w:firstLine="360"/>
        <w:jc w:val="both"/>
        <w:rPr>
          <w:rFonts w:cs="Times New Roman"/>
          <w:sz w:val="24"/>
          <w:szCs w:val="24"/>
        </w:rPr>
      </w:pPr>
      <w:r w:rsidRPr="00D415B4">
        <w:rPr>
          <w:rFonts w:cs="Times New Roman"/>
          <w:sz w:val="24"/>
          <w:szCs w:val="24"/>
        </w:rPr>
        <w:t xml:space="preserve">8.В чем выражается </w:t>
      </w:r>
      <w:proofErr w:type="spellStart"/>
      <w:r w:rsidRPr="00D415B4">
        <w:rPr>
          <w:rFonts w:cs="Times New Roman"/>
          <w:sz w:val="24"/>
          <w:szCs w:val="24"/>
        </w:rPr>
        <w:t>патоморфоз</w:t>
      </w:r>
      <w:proofErr w:type="spellEnd"/>
      <w:r w:rsidRPr="00D415B4">
        <w:rPr>
          <w:rFonts w:cs="Times New Roman"/>
          <w:sz w:val="24"/>
          <w:szCs w:val="24"/>
        </w:rPr>
        <w:t xml:space="preserve"> сахарного диабета?</w:t>
      </w:r>
    </w:p>
    <w:p w:rsidR="009A41A1" w:rsidRPr="00D415B4" w:rsidRDefault="009A41A1" w:rsidP="009A41A1">
      <w:pPr>
        <w:widowControl w:val="0"/>
        <w:shd w:val="clear" w:color="auto" w:fill="FFFFFF"/>
        <w:tabs>
          <w:tab w:val="left" w:pos="298"/>
          <w:tab w:val="left" w:pos="567"/>
        </w:tabs>
        <w:rPr>
          <w:rFonts w:cs="Times New Roman"/>
          <w:sz w:val="24"/>
          <w:szCs w:val="24"/>
        </w:rPr>
      </w:pPr>
    </w:p>
    <w:p w:rsidR="009A41A1" w:rsidRPr="00D415B4" w:rsidRDefault="009A41A1" w:rsidP="009A41A1">
      <w:pPr>
        <w:widowControl w:val="0"/>
        <w:shd w:val="clear" w:color="auto" w:fill="FFFFFF"/>
        <w:tabs>
          <w:tab w:val="left" w:pos="298"/>
          <w:tab w:val="left" w:pos="567"/>
        </w:tabs>
        <w:jc w:val="both"/>
        <w:rPr>
          <w:rFonts w:cs="Times New Roman"/>
          <w:sz w:val="24"/>
          <w:szCs w:val="24"/>
        </w:rPr>
      </w:pPr>
      <w:r w:rsidRPr="00D415B4">
        <w:rPr>
          <w:rFonts w:cs="Times New Roman"/>
          <w:sz w:val="24"/>
          <w:szCs w:val="24"/>
        </w:rPr>
        <w:tab/>
      </w:r>
      <w:r w:rsidRPr="00D415B4">
        <w:rPr>
          <w:rFonts w:cs="Times New Roman"/>
          <w:b/>
          <w:sz w:val="24"/>
          <w:szCs w:val="24"/>
        </w:rPr>
        <w:t xml:space="preserve">80. </w:t>
      </w:r>
      <w:r w:rsidRPr="00D415B4">
        <w:rPr>
          <w:rFonts w:cs="Times New Roman"/>
          <w:sz w:val="24"/>
          <w:szCs w:val="24"/>
        </w:rPr>
        <w:t xml:space="preserve">Больная 53 лет обратилась к врачам с жалобами на мучительные, повторяющиеся гнойного характера поражения кожи (фурункулез, пиодермия). Имеет избыточный вес тела, жалуется на постоянное ощущение дискомфорта в правом подреберье, а также  клинические проявления ишемической болезни сердца (ИБС). Уровень сахара крови повышен. Поставлен диагноз сахарный диабет </w:t>
      </w:r>
      <w:r w:rsidRPr="00D415B4">
        <w:rPr>
          <w:rFonts w:cs="Times New Roman"/>
          <w:sz w:val="24"/>
          <w:szCs w:val="24"/>
          <w:lang w:val="en-US"/>
        </w:rPr>
        <w:t>II</w:t>
      </w:r>
      <w:r w:rsidRPr="00D415B4">
        <w:rPr>
          <w:rFonts w:cs="Times New Roman"/>
          <w:sz w:val="24"/>
          <w:szCs w:val="24"/>
        </w:rPr>
        <w:t xml:space="preserve"> типа.</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 xml:space="preserve">1. Уточните </w:t>
      </w:r>
      <w:proofErr w:type="spellStart"/>
      <w:r w:rsidRPr="00D415B4">
        <w:rPr>
          <w:rFonts w:cs="Times New Roman"/>
          <w:sz w:val="24"/>
          <w:szCs w:val="24"/>
        </w:rPr>
        <w:t>этиопатогенез</w:t>
      </w:r>
      <w:proofErr w:type="spellEnd"/>
      <w:r w:rsidRPr="00D415B4">
        <w:rPr>
          <w:rFonts w:cs="Times New Roman"/>
          <w:sz w:val="24"/>
          <w:szCs w:val="24"/>
        </w:rPr>
        <w:t xml:space="preserve"> сахарного диабета  </w:t>
      </w:r>
      <w:r w:rsidRPr="00D415B4">
        <w:rPr>
          <w:rFonts w:cs="Times New Roman"/>
          <w:sz w:val="24"/>
          <w:szCs w:val="24"/>
          <w:lang w:val="en-US"/>
        </w:rPr>
        <w:t>II</w:t>
      </w:r>
      <w:r w:rsidRPr="00D415B4">
        <w:rPr>
          <w:rFonts w:cs="Times New Roman"/>
          <w:sz w:val="24"/>
          <w:szCs w:val="24"/>
        </w:rPr>
        <w:t xml:space="preserve"> типа.</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2. Как вы думаете, какие патологические изменения у больной в печени (обратите внимание на жалобы)?</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 xml:space="preserve">    3. Можно ли связать развитие ишемической болезни сердца с сахарным диабетом?</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 xml:space="preserve">4. Можно ли развитие ишемической болезни сердца объяснить диабетической </w:t>
      </w:r>
      <w:proofErr w:type="spellStart"/>
      <w:r w:rsidRPr="00D415B4">
        <w:rPr>
          <w:rFonts w:cs="Times New Roman"/>
          <w:sz w:val="24"/>
          <w:szCs w:val="24"/>
        </w:rPr>
        <w:t>макроангиопатией</w:t>
      </w:r>
      <w:proofErr w:type="spellEnd"/>
      <w:r w:rsidRPr="00D415B4">
        <w:rPr>
          <w:rFonts w:cs="Times New Roman"/>
          <w:sz w:val="24"/>
          <w:szCs w:val="24"/>
        </w:rPr>
        <w:t xml:space="preserve">? </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 xml:space="preserve">    5. Что такое диабетическая </w:t>
      </w:r>
      <w:proofErr w:type="spellStart"/>
      <w:r w:rsidRPr="00D415B4">
        <w:rPr>
          <w:rFonts w:cs="Times New Roman"/>
          <w:sz w:val="24"/>
          <w:szCs w:val="24"/>
        </w:rPr>
        <w:t>макроангиопатия</w:t>
      </w:r>
      <w:proofErr w:type="spellEnd"/>
      <w:r w:rsidRPr="00D415B4">
        <w:rPr>
          <w:rFonts w:cs="Times New Roman"/>
          <w:sz w:val="24"/>
          <w:szCs w:val="24"/>
        </w:rPr>
        <w:t>? Почему ее развитие грозит больной с сахарным диабетом?</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 xml:space="preserve">6. Назовите кровеносные сосуды наиболее поражаемые при диабетической </w:t>
      </w:r>
      <w:proofErr w:type="spellStart"/>
      <w:r w:rsidRPr="00D415B4">
        <w:rPr>
          <w:rFonts w:cs="Times New Roman"/>
          <w:sz w:val="24"/>
          <w:szCs w:val="24"/>
        </w:rPr>
        <w:t>макроангиопатии</w:t>
      </w:r>
      <w:proofErr w:type="spellEnd"/>
      <w:r w:rsidRPr="00D415B4">
        <w:rPr>
          <w:rFonts w:cs="Times New Roman"/>
          <w:sz w:val="24"/>
          <w:szCs w:val="24"/>
        </w:rPr>
        <w:t>.</w:t>
      </w:r>
    </w:p>
    <w:p w:rsidR="009A41A1" w:rsidRPr="00D415B4" w:rsidRDefault="009A41A1" w:rsidP="009A41A1">
      <w:pPr>
        <w:widowControl w:val="0"/>
        <w:shd w:val="clear" w:color="auto" w:fill="FFFFFF"/>
        <w:tabs>
          <w:tab w:val="left" w:pos="298"/>
          <w:tab w:val="left" w:pos="567"/>
        </w:tabs>
        <w:rPr>
          <w:rFonts w:cs="Times New Roman"/>
          <w:sz w:val="24"/>
          <w:szCs w:val="24"/>
        </w:rPr>
      </w:pPr>
      <w:r w:rsidRPr="00D415B4">
        <w:rPr>
          <w:rFonts w:cs="Times New Roman"/>
          <w:sz w:val="24"/>
          <w:szCs w:val="24"/>
        </w:rPr>
        <w:tab/>
        <w:t xml:space="preserve">7. Перечислите наиболее частые причины смерти при сахарном диабете, связанные с </w:t>
      </w:r>
      <w:proofErr w:type="spellStart"/>
      <w:r w:rsidRPr="00D415B4">
        <w:rPr>
          <w:rFonts w:cs="Times New Roman"/>
          <w:sz w:val="24"/>
          <w:szCs w:val="24"/>
        </w:rPr>
        <w:t>макроангиопатией</w:t>
      </w:r>
      <w:proofErr w:type="spellEnd"/>
      <w:r w:rsidRPr="00D415B4">
        <w:rPr>
          <w:rFonts w:cs="Times New Roman"/>
          <w:sz w:val="24"/>
          <w:szCs w:val="24"/>
        </w:rPr>
        <w:t>.</w:t>
      </w: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shd w:val="clear" w:color="auto" w:fill="FFFFFF"/>
        <w:tabs>
          <w:tab w:val="left" w:pos="298"/>
        </w:tabs>
        <w:spacing w:before="140" w:after="280" w:line="200" w:lineRule="atLeast"/>
        <w:ind w:left="28"/>
        <w:jc w:val="center"/>
        <w:rPr>
          <w:rFonts w:cs="Times New Roman"/>
          <w:b/>
          <w:sz w:val="24"/>
          <w:szCs w:val="24"/>
        </w:rPr>
      </w:pPr>
      <w:r w:rsidRPr="00D415B4">
        <w:rPr>
          <w:rFonts w:cs="Times New Roman"/>
          <w:b/>
          <w:sz w:val="24"/>
          <w:szCs w:val="24"/>
        </w:rPr>
        <w:t>ОБЩИЕ ПОЛОЖЕНИЯ ОБ ИНФЕКЦИОННЫХ ЗАБОЛЕВАНИЯХ. КИШЕЧНЫЕ ИНФЕКЦИИ</w:t>
      </w:r>
    </w:p>
    <w:p w:rsidR="009A41A1" w:rsidRPr="00D415B4" w:rsidRDefault="009A41A1" w:rsidP="009A41A1">
      <w:pPr>
        <w:widowControl w:val="0"/>
        <w:tabs>
          <w:tab w:val="left" w:pos="284"/>
          <w:tab w:val="left" w:pos="567"/>
        </w:tabs>
        <w:ind w:right="-27" w:firstLine="425"/>
        <w:jc w:val="both"/>
        <w:rPr>
          <w:rFonts w:cs="Times New Roman"/>
          <w:sz w:val="24"/>
          <w:szCs w:val="24"/>
        </w:rPr>
      </w:pPr>
      <w:r w:rsidRPr="00D415B4">
        <w:rPr>
          <w:rFonts w:cs="Times New Roman"/>
          <w:b/>
          <w:sz w:val="24"/>
          <w:szCs w:val="24"/>
        </w:rPr>
        <w:lastRenderedPageBreak/>
        <w:t>81.</w:t>
      </w:r>
      <w:r w:rsidRPr="00D415B4">
        <w:rPr>
          <w:rFonts w:cs="Times New Roman"/>
          <w:sz w:val="24"/>
          <w:szCs w:val="24"/>
        </w:rPr>
        <w:t xml:space="preserve"> Молодой мужчина с брюшным тифом находился в инфекционной больнице,  проводилась интенсивная терапия, был назначен строгий постельный режим, который он многократно нарушал. На 4-той недели болезни внезапно появились острые боли в животе, клиническая картина начинающегося перитонита. Срочно взят в операционную, проведенное хирургическое вмешательство спасло жизнь больному.</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1. Назовите осложнение брюшного тифа у больного? </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В какую стадию болезни развилось это осложнение?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Перечислите все стадии брюшного тифа.</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Какое еще кишечное осложнение может привести к смерти при брюшном тифе?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Укажите морфологический вид воспаления, возникающий в лимфоидном аппарате кишечника при брюшном тифе.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6. Часто ли в настоящее время встречается брюшной тиф и часто ли от него умирают?</w:t>
      </w:r>
    </w:p>
    <w:p w:rsidR="009A41A1" w:rsidRPr="00D415B4" w:rsidRDefault="009A41A1" w:rsidP="009A41A1">
      <w:pPr>
        <w:widowControl w:val="0"/>
        <w:ind w:left="360" w:right="-27"/>
        <w:jc w:val="both"/>
        <w:rPr>
          <w:rFonts w:cs="Times New Roman"/>
          <w:sz w:val="24"/>
          <w:szCs w:val="24"/>
        </w:rPr>
      </w:pPr>
    </w:p>
    <w:p w:rsidR="009A41A1" w:rsidRPr="00D415B4" w:rsidRDefault="009A41A1" w:rsidP="009A41A1">
      <w:pPr>
        <w:widowControl w:val="0"/>
        <w:ind w:right="-27" w:firstLine="425"/>
        <w:jc w:val="both"/>
        <w:rPr>
          <w:rFonts w:cs="Times New Roman"/>
          <w:sz w:val="24"/>
          <w:szCs w:val="24"/>
        </w:rPr>
      </w:pPr>
      <w:r w:rsidRPr="00D415B4">
        <w:rPr>
          <w:rFonts w:cs="Times New Roman"/>
          <w:b/>
          <w:sz w:val="24"/>
          <w:szCs w:val="24"/>
        </w:rPr>
        <w:t>82.</w:t>
      </w:r>
      <w:r w:rsidRPr="00D415B4">
        <w:rPr>
          <w:rFonts w:cs="Times New Roman"/>
          <w:sz w:val="24"/>
          <w:szCs w:val="24"/>
        </w:rPr>
        <w:t xml:space="preserve"> В городской больнице в терапевтическом отделении эпидемическая вспышка сальмонеллеза, связанная с употреблением недоброкачественных пищевых продуктов. Наложен карантин. У большинства больных легкая форма болезни с быстрым улучшением состояния после адекватной терапии.</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1. Уточните клинико-морфологическую форму сальмонеллеза у больных.</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 xml:space="preserve">2. Какой отдел желудочно-кишечного тракта поражается, какие </w:t>
      </w:r>
      <w:proofErr w:type="spellStart"/>
      <w:r w:rsidRPr="00D415B4">
        <w:rPr>
          <w:rFonts w:cs="Times New Roman"/>
          <w:sz w:val="24"/>
          <w:szCs w:val="24"/>
        </w:rPr>
        <w:t>морфоло-гические</w:t>
      </w:r>
      <w:proofErr w:type="spellEnd"/>
      <w:r w:rsidRPr="00D415B4">
        <w:rPr>
          <w:rFonts w:cs="Times New Roman"/>
          <w:sz w:val="24"/>
          <w:szCs w:val="24"/>
        </w:rPr>
        <w:t xml:space="preserve"> изменения в нем развиваются при этой форме?</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3. Назовите другие более тяжелые клинико-морфологические формы саль-</w:t>
      </w:r>
      <w:proofErr w:type="spellStart"/>
      <w:r w:rsidRPr="00D415B4">
        <w:rPr>
          <w:rFonts w:cs="Times New Roman"/>
          <w:sz w:val="24"/>
          <w:szCs w:val="24"/>
        </w:rPr>
        <w:t>монеллеза</w:t>
      </w:r>
      <w:proofErr w:type="spellEnd"/>
      <w:r w:rsidRPr="00D415B4">
        <w:rPr>
          <w:rFonts w:cs="Times New Roman"/>
          <w:sz w:val="24"/>
          <w:szCs w:val="24"/>
        </w:rPr>
        <w:t>.</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4. Укажите возбудителей заболевания и путь заражения.</w:t>
      </w:r>
    </w:p>
    <w:p w:rsidR="009A41A1" w:rsidRPr="00D415B4" w:rsidRDefault="009A41A1" w:rsidP="009A41A1">
      <w:pPr>
        <w:widowControl w:val="0"/>
        <w:suppressAutoHyphens/>
        <w:ind w:right="-27" w:firstLine="425"/>
        <w:jc w:val="both"/>
        <w:rPr>
          <w:rFonts w:cs="Times New Roman"/>
          <w:sz w:val="24"/>
          <w:szCs w:val="24"/>
        </w:rPr>
      </w:pPr>
      <w:r w:rsidRPr="00D415B4">
        <w:rPr>
          <w:rFonts w:cs="Times New Roman"/>
          <w:sz w:val="24"/>
          <w:szCs w:val="24"/>
        </w:rPr>
        <w:t>5. Кто может явиться источником заражения?</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 6. Перечислите наиболее тяжелые осложнения сальмонеллеза.</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425"/>
        <w:jc w:val="both"/>
        <w:rPr>
          <w:rFonts w:cs="Times New Roman"/>
          <w:sz w:val="24"/>
          <w:szCs w:val="24"/>
        </w:rPr>
      </w:pPr>
      <w:r w:rsidRPr="00D415B4">
        <w:rPr>
          <w:rFonts w:cs="Times New Roman"/>
          <w:b/>
          <w:sz w:val="24"/>
          <w:szCs w:val="24"/>
        </w:rPr>
        <w:t>83.</w:t>
      </w:r>
      <w:r w:rsidRPr="00D415B4">
        <w:rPr>
          <w:rFonts w:cs="Times New Roman"/>
          <w:sz w:val="24"/>
          <w:szCs w:val="24"/>
        </w:rPr>
        <w:t xml:space="preserve"> Молодой мужчина солдат заболел </w:t>
      </w:r>
      <w:proofErr w:type="spellStart"/>
      <w:r w:rsidRPr="00D415B4">
        <w:rPr>
          <w:rFonts w:cs="Times New Roman"/>
          <w:sz w:val="24"/>
          <w:szCs w:val="24"/>
        </w:rPr>
        <w:t>иерсиниозом</w:t>
      </w:r>
      <w:proofErr w:type="spellEnd"/>
      <w:r w:rsidRPr="00D415B4">
        <w:rPr>
          <w:rFonts w:cs="Times New Roman"/>
          <w:sz w:val="24"/>
          <w:szCs w:val="24"/>
        </w:rPr>
        <w:t xml:space="preserve"> с поражением кишечника и </w:t>
      </w:r>
      <w:proofErr w:type="spellStart"/>
      <w:r w:rsidRPr="00D415B4">
        <w:rPr>
          <w:rFonts w:cs="Times New Roman"/>
          <w:sz w:val="24"/>
          <w:szCs w:val="24"/>
        </w:rPr>
        <w:t>мезентериальных</w:t>
      </w:r>
      <w:proofErr w:type="spellEnd"/>
      <w:r w:rsidRPr="00D415B4">
        <w:rPr>
          <w:rFonts w:cs="Times New Roman"/>
          <w:sz w:val="24"/>
          <w:szCs w:val="24"/>
        </w:rPr>
        <w:t xml:space="preserve"> лимфоузлов. По месту службы в военной части диагноз долго не ставился, необходимого лечения не проводилось. В тяжелом состоянии, уже с септической формой, доставлен в областную больницу, где наступила смерть.</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1. Опишите морфологические  (микроскопические) изменения в кишечнике при </w:t>
      </w:r>
      <w:proofErr w:type="spellStart"/>
      <w:r w:rsidRPr="00D415B4">
        <w:rPr>
          <w:rFonts w:cs="Times New Roman"/>
          <w:sz w:val="24"/>
          <w:szCs w:val="24"/>
        </w:rPr>
        <w:t>иерсиниозе</w:t>
      </w:r>
      <w:proofErr w:type="spellEnd"/>
      <w:r w:rsidRPr="00D415B4">
        <w:rPr>
          <w:rFonts w:cs="Times New Roman"/>
          <w:sz w:val="24"/>
          <w:szCs w:val="24"/>
        </w:rPr>
        <w:t>.</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2. Укажите отделы кишечника, наиболее поражаемые при </w:t>
      </w:r>
      <w:proofErr w:type="spellStart"/>
      <w:r w:rsidRPr="00D415B4">
        <w:rPr>
          <w:rFonts w:cs="Times New Roman"/>
          <w:sz w:val="24"/>
          <w:szCs w:val="24"/>
        </w:rPr>
        <w:t>иерсиниозе</w:t>
      </w:r>
      <w:proofErr w:type="spellEnd"/>
      <w:r w:rsidRPr="00D415B4">
        <w:rPr>
          <w:rFonts w:cs="Times New Roman"/>
          <w:sz w:val="24"/>
          <w:szCs w:val="24"/>
        </w:rPr>
        <w:t>.</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3. Опишите микроскопическую картину </w:t>
      </w:r>
      <w:proofErr w:type="spellStart"/>
      <w:r w:rsidRPr="00D415B4">
        <w:rPr>
          <w:rFonts w:cs="Times New Roman"/>
          <w:sz w:val="24"/>
          <w:szCs w:val="24"/>
        </w:rPr>
        <w:t>мезентериальных</w:t>
      </w:r>
      <w:proofErr w:type="spellEnd"/>
      <w:r w:rsidRPr="00D415B4">
        <w:rPr>
          <w:rFonts w:cs="Times New Roman"/>
          <w:sz w:val="24"/>
          <w:szCs w:val="24"/>
        </w:rPr>
        <w:t xml:space="preserve"> лимфоузлов при </w:t>
      </w:r>
      <w:proofErr w:type="spellStart"/>
      <w:r w:rsidRPr="00D415B4">
        <w:rPr>
          <w:rFonts w:cs="Times New Roman"/>
          <w:sz w:val="24"/>
          <w:szCs w:val="24"/>
        </w:rPr>
        <w:t>иерсиниозе</w:t>
      </w:r>
      <w:proofErr w:type="spellEnd"/>
      <w:r w:rsidRPr="00D415B4">
        <w:rPr>
          <w:rFonts w:cs="Times New Roman"/>
          <w:sz w:val="24"/>
          <w:szCs w:val="24"/>
        </w:rPr>
        <w:t>.</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4. Какая патология во внутренних органах (печень, почки и другие органы) должна быть у умершего  в связи с септической формой </w:t>
      </w:r>
      <w:proofErr w:type="spellStart"/>
      <w:r w:rsidRPr="00D415B4">
        <w:rPr>
          <w:rFonts w:cs="Times New Roman"/>
          <w:sz w:val="24"/>
          <w:szCs w:val="24"/>
        </w:rPr>
        <w:t>иерсиниоза</w:t>
      </w:r>
      <w:proofErr w:type="spellEnd"/>
      <w:r w:rsidRPr="00D415B4">
        <w:rPr>
          <w:rFonts w:cs="Times New Roman"/>
          <w:sz w:val="24"/>
          <w:szCs w:val="24"/>
        </w:rPr>
        <w:t>?</w:t>
      </w:r>
    </w:p>
    <w:p w:rsidR="009A41A1" w:rsidRPr="00D415B4" w:rsidRDefault="009A41A1" w:rsidP="009A41A1">
      <w:pPr>
        <w:widowControl w:val="0"/>
        <w:ind w:right="-27" w:firstLine="425"/>
        <w:jc w:val="both"/>
        <w:rPr>
          <w:rFonts w:cs="Times New Roman"/>
          <w:sz w:val="24"/>
          <w:szCs w:val="24"/>
        </w:rPr>
      </w:pPr>
      <w:r w:rsidRPr="00D415B4">
        <w:rPr>
          <w:rFonts w:cs="Times New Roman"/>
          <w:sz w:val="24"/>
          <w:szCs w:val="24"/>
        </w:rPr>
        <w:t xml:space="preserve">5. Дайте морфологическое описание гранулем при </w:t>
      </w:r>
      <w:proofErr w:type="spellStart"/>
      <w:r w:rsidRPr="00D415B4">
        <w:rPr>
          <w:rFonts w:cs="Times New Roman"/>
          <w:sz w:val="24"/>
          <w:szCs w:val="24"/>
        </w:rPr>
        <w:t>иерсиниозе</w:t>
      </w:r>
      <w:proofErr w:type="spellEnd"/>
      <w:r w:rsidRPr="00D415B4">
        <w:rPr>
          <w:rFonts w:cs="Times New Roman"/>
          <w:sz w:val="24"/>
          <w:szCs w:val="24"/>
        </w:rPr>
        <w:t>.</w:t>
      </w:r>
    </w:p>
    <w:p w:rsidR="009A41A1" w:rsidRPr="00D415B4" w:rsidRDefault="009A41A1" w:rsidP="009A41A1">
      <w:pPr>
        <w:widowControl w:val="0"/>
        <w:spacing w:after="220"/>
        <w:ind w:right="-28" w:firstLine="425"/>
        <w:jc w:val="both"/>
        <w:rPr>
          <w:rFonts w:cs="Times New Roman"/>
          <w:sz w:val="24"/>
          <w:szCs w:val="24"/>
        </w:rPr>
      </w:pPr>
      <w:r w:rsidRPr="00D415B4">
        <w:rPr>
          <w:rFonts w:cs="Times New Roman"/>
          <w:sz w:val="24"/>
          <w:szCs w:val="24"/>
        </w:rPr>
        <w:t xml:space="preserve">6. Каковы причины смерти при </w:t>
      </w:r>
      <w:proofErr w:type="spellStart"/>
      <w:r w:rsidRPr="00D415B4">
        <w:rPr>
          <w:rFonts w:cs="Times New Roman"/>
          <w:sz w:val="24"/>
          <w:szCs w:val="24"/>
        </w:rPr>
        <w:t>иерсиниозе</w:t>
      </w:r>
      <w:proofErr w:type="spellEnd"/>
      <w:r w:rsidRPr="00D415B4">
        <w:rPr>
          <w:rFonts w:cs="Times New Roman"/>
          <w:sz w:val="24"/>
          <w:szCs w:val="24"/>
        </w:rPr>
        <w:t>?</w:t>
      </w:r>
    </w:p>
    <w:p w:rsidR="009A41A1" w:rsidRPr="00D415B4" w:rsidRDefault="009A41A1" w:rsidP="009A41A1">
      <w:pPr>
        <w:widowControl w:val="0"/>
        <w:ind w:right="-27" w:firstLine="425"/>
        <w:jc w:val="both"/>
        <w:rPr>
          <w:rFonts w:cs="Times New Roman"/>
          <w:sz w:val="24"/>
          <w:szCs w:val="24"/>
        </w:rPr>
      </w:pPr>
      <w:r w:rsidRPr="00D415B4">
        <w:rPr>
          <w:rFonts w:cs="Times New Roman"/>
          <w:b/>
          <w:sz w:val="24"/>
          <w:szCs w:val="24"/>
        </w:rPr>
        <w:t>84.</w:t>
      </w:r>
      <w:r w:rsidRPr="00D415B4">
        <w:rPr>
          <w:rFonts w:cs="Times New Roman"/>
          <w:sz w:val="24"/>
          <w:szCs w:val="24"/>
        </w:rPr>
        <w:t xml:space="preserve"> Ребенок 5 лет заболел остро, повышение температуры тела, токсикоз, многократный жидкий стул. Клинически заподозрена дизентерия. Последующее бактериологическое исследование подтвердило клинический диагноз, высеяна </w:t>
      </w:r>
      <w:proofErr w:type="spellStart"/>
      <w:r w:rsidRPr="00D415B4">
        <w:rPr>
          <w:rFonts w:cs="Times New Roman"/>
          <w:sz w:val="24"/>
          <w:szCs w:val="24"/>
        </w:rPr>
        <w:t>шигелла</w:t>
      </w:r>
      <w:proofErr w:type="spellEnd"/>
      <w:r w:rsidRPr="00D415B4">
        <w:rPr>
          <w:rFonts w:cs="Times New Roman"/>
          <w:sz w:val="24"/>
          <w:szCs w:val="24"/>
        </w:rPr>
        <w:t xml:space="preserve"> Зоне. Уже через 6 дней после начала лечения состояние ребенка хорошее.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Какие отделы кишечника наиболее поражаемы при дизентерии (</w:t>
      </w:r>
      <w:proofErr w:type="spellStart"/>
      <w:r w:rsidRPr="00D415B4">
        <w:rPr>
          <w:rFonts w:cs="Times New Roman"/>
          <w:sz w:val="24"/>
          <w:szCs w:val="24"/>
        </w:rPr>
        <w:t>шигеллезе</w:t>
      </w:r>
      <w:proofErr w:type="spellEnd"/>
      <w:r w:rsidRPr="00D415B4">
        <w:rPr>
          <w:rFonts w:cs="Times New Roman"/>
          <w:sz w:val="24"/>
          <w:szCs w:val="24"/>
        </w:rPr>
        <w:t>)?</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Опишите морфологические  (микроскопические) изменения кишечника у ребенка.</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Укажите морфологический вид колита у больного.</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Его исход в данном случае?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Перечислите стадии классической (тяжелой) дизентерии?</w:t>
      </w:r>
    </w:p>
    <w:p w:rsidR="009A41A1" w:rsidRPr="00D415B4" w:rsidRDefault="009A41A1" w:rsidP="009A41A1">
      <w:pPr>
        <w:widowControl w:val="0"/>
        <w:spacing w:after="220"/>
        <w:ind w:right="-28" w:firstLine="357"/>
        <w:jc w:val="both"/>
        <w:rPr>
          <w:rFonts w:cs="Times New Roman"/>
          <w:sz w:val="24"/>
          <w:szCs w:val="24"/>
        </w:rPr>
      </w:pPr>
      <w:r w:rsidRPr="00D415B4">
        <w:rPr>
          <w:rFonts w:cs="Times New Roman"/>
          <w:sz w:val="24"/>
          <w:szCs w:val="24"/>
        </w:rPr>
        <w:t xml:space="preserve">6. Назовите основные черты </w:t>
      </w:r>
      <w:proofErr w:type="spellStart"/>
      <w:r w:rsidRPr="00D415B4">
        <w:rPr>
          <w:rFonts w:cs="Times New Roman"/>
          <w:sz w:val="24"/>
          <w:szCs w:val="24"/>
        </w:rPr>
        <w:t>патоморфоза</w:t>
      </w:r>
      <w:proofErr w:type="spellEnd"/>
      <w:r w:rsidRPr="00D415B4">
        <w:rPr>
          <w:rFonts w:cs="Times New Roman"/>
          <w:sz w:val="24"/>
          <w:szCs w:val="24"/>
        </w:rPr>
        <w:t xml:space="preserve"> дизентерии.</w:t>
      </w:r>
    </w:p>
    <w:p w:rsidR="009A41A1" w:rsidRPr="00D415B4" w:rsidRDefault="009A41A1" w:rsidP="009A41A1">
      <w:pPr>
        <w:widowControl w:val="0"/>
        <w:ind w:right="-27" w:firstLine="425"/>
        <w:jc w:val="both"/>
        <w:rPr>
          <w:rFonts w:cs="Times New Roman"/>
          <w:sz w:val="24"/>
          <w:szCs w:val="24"/>
        </w:rPr>
      </w:pPr>
      <w:r w:rsidRPr="00D415B4">
        <w:rPr>
          <w:rFonts w:cs="Times New Roman"/>
          <w:b/>
          <w:sz w:val="24"/>
          <w:szCs w:val="24"/>
        </w:rPr>
        <w:t>85.</w:t>
      </w:r>
      <w:r w:rsidRPr="00D415B4">
        <w:rPr>
          <w:rFonts w:cs="Times New Roman"/>
          <w:sz w:val="24"/>
          <w:szCs w:val="24"/>
        </w:rPr>
        <w:t xml:space="preserve"> У строителей летнего оздоровительного лагеря, приехавших на заработки из стран Азии, эпидемическая вспышка холеры. Больные госпитализированы в местную инфекционную больницу. Один из заболевших в тяжелом состоянии. На фоне многократной рвоты и профузной диареи у него признаки обезвоживания.</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Какие стадии холеры принято выделять?</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Какая стадия холеры у больного, госпитализированного в тяжелом состоянии?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lastRenderedPageBreak/>
        <w:t>3. Опишите микроскопические изменения тонкого кишечника в эту стадию.</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Укажите патологию почек, которая может быть при холере.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Назовите наиболее частые причины смерти при холере.</w:t>
      </w:r>
    </w:p>
    <w:p w:rsidR="009A41A1" w:rsidRPr="00D415B4" w:rsidRDefault="009A41A1" w:rsidP="009A41A1">
      <w:pPr>
        <w:widowControl w:val="0"/>
        <w:autoSpaceDE w:val="0"/>
        <w:ind w:right="-27" w:firstLine="360"/>
        <w:jc w:val="both"/>
        <w:rPr>
          <w:rFonts w:cs="Times New Roman"/>
          <w:sz w:val="24"/>
          <w:szCs w:val="24"/>
        </w:rPr>
      </w:pPr>
      <w:r w:rsidRPr="00D415B4">
        <w:rPr>
          <w:rFonts w:cs="Times New Roman"/>
          <w:sz w:val="24"/>
          <w:szCs w:val="24"/>
        </w:rPr>
        <w:t xml:space="preserve">6. Перечислите основные черты </w:t>
      </w:r>
      <w:proofErr w:type="spellStart"/>
      <w:r w:rsidRPr="00D415B4">
        <w:rPr>
          <w:rFonts w:cs="Times New Roman"/>
          <w:sz w:val="24"/>
          <w:szCs w:val="24"/>
        </w:rPr>
        <w:t>патоморфоза</w:t>
      </w:r>
      <w:proofErr w:type="spellEnd"/>
      <w:r w:rsidRPr="00D415B4">
        <w:rPr>
          <w:rFonts w:cs="Times New Roman"/>
          <w:sz w:val="24"/>
          <w:szCs w:val="24"/>
        </w:rPr>
        <w:t xml:space="preserve"> холеры.</w:t>
      </w: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spacing w:before="140"/>
        <w:jc w:val="center"/>
        <w:rPr>
          <w:rFonts w:cs="Times New Roman"/>
          <w:b/>
          <w:color w:val="000000"/>
          <w:spacing w:val="-3"/>
          <w:sz w:val="24"/>
          <w:szCs w:val="24"/>
          <w:shd w:val="clear" w:color="auto" w:fill="FFFFFF"/>
        </w:rPr>
      </w:pPr>
      <w:r w:rsidRPr="00D415B4">
        <w:rPr>
          <w:rFonts w:cs="Times New Roman"/>
          <w:b/>
          <w:color w:val="000000"/>
          <w:spacing w:val="-3"/>
          <w:sz w:val="24"/>
          <w:szCs w:val="24"/>
          <w:shd w:val="clear" w:color="auto" w:fill="FFFFFF"/>
        </w:rPr>
        <w:t xml:space="preserve">БАКТЕРИАЛЬНЫЕ И ВИРУСНЫЕ ИНФЕКЦИИ, </w:t>
      </w:r>
    </w:p>
    <w:p w:rsidR="009A41A1" w:rsidRPr="00D415B4" w:rsidRDefault="009A41A1" w:rsidP="009A41A1">
      <w:pPr>
        <w:widowControl w:val="0"/>
        <w:spacing w:after="280"/>
        <w:jc w:val="center"/>
        <w:rPr>
          <w:rFonts w:cs="Times New Roman"/>
          <w:b/>
          <w:color w:val="000000"/>
          <w:spacing w:val="-3"/>
          <w:sz w:val="24"/>
          <w:szCs w:val="24"/>
          <w:shd w:val="clear" w:color="auto" w:fill="FFFFFF"/>
        </w:rPr>
      </w:pPr>
      <w:r w:rsidRPr="00D415B4">
        <w:rPr>
          <w:rFonts w:cs="Times New Roman"/>
          <w:b/>
          <w:color w:val="000000"/>
          <w:spacing w:val="-3"/>
          <w:sz w:val="24"/>
          <w:szCs w:val="24"/>
          <w:shd w:val="clear" w:color="auto" w:fill="FFFFFF"/>
        </w:rPr>
        <w:t>ПЕРЕДАЮЩИЕСЯ ВОЗДУШНО-КАПЕЛЬНЫМ ПУТЕМ</w:t>
      </w: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86.</w:t>
      </w:r>
      <w:r w:rsidRPr="00D415B4">
        <w:rPr>
          <w:rFonts w:cs="Times New Roman"/>
          <w:sz w:val="24"/>
          <w:szCs w:val="24"/>
        </w:rPr>
        <w:t xml:space="preserve"> В детском интернате несколько случаев дифтерии. Один из больных детей доставлен в инфекционную больницу в тяжелом состоянии с признаками выраженной интоксикации. При осмотре слизистая оболочка зева и миндалин отечна, покрыта обильными плотными бело-желтыми пленками. Мягкие ткани шеи отечны.</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1. Какая клинико-морфологическая форма дифтерии у ребенка? </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2. Укажите морфологический вид воспаления в зеве и миндалинах при этой форме?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3. Как объяснить выраженные токсические проявления при ней?</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Назовите наиболее типичные проявления токсемии при дифтерии.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5. Перечислите наиболее частые причины смерти при этой форме дифтерии.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6. Часто ли встречается эта форма дифтерии?</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87.</w:t>
      </w:r>
      <w:r w:rsidRPr="00D415B4">
        <w:rPr>
          <w:rFonts w:cs="Times New Roman"/>
          <w:sz w:val="24"/>
          <w:szCs w:val="24"/>
        </w:rPr>
        <w:t xml:space="preserve"> В городе и области эпидемия дифтерии, в инфекционной больнице находится больная с диагнозом дифтерия дыхательных путей, диагностируется поражение гортани и трахеи. Состояние средней степени тяжести, выраженных проявлений интоксикации нет. Опасение вызывает возможность осложнений местного характера.</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1. Какой морфологический вид воспаления у больной в гортани и трахее?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2. Что такое истинный круп?</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3. Что такое ложный круп?</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Что такое нисходящий круп?</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5. Какие осложнения местного характера грозят больным при этой форме дифтерии?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6. Объясните, почему при дифтерии дыхательных путей обычно не бывает тяжелой токсемии?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7. Кто является источником заражения?  Каким путем происходит заражение при дифтерии?</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88.</w:t>
      </w:r>
      <w:r w:rsidRPr="00D415B4">
        <w:rPr>
          <w:rFonts w:cs="Times New Roman"/>
          <w:sz w:val="24"/>
          <w:szCs w:val="24"/>
        </w:rPr>
        <w:t xml:space="preserve"> У ребенка 5-ти лет диагностирована скарлатина. При осмотре слизистая оболочка зева и язык ярко красные («пылающий зев», «малиновый язык»). Небные миндалины увеличены, отечные, ярко красного цвета. Имеется увеличение подчелюстных лимфоузлов, сыпь на коже, характерного вида и локализации.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1. Уточните морфологический вид ангины у ребенка.</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2. Что такое первичный скарлатинозный комплекс?</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3. Опишите внешний вид и типичную локализацию скарлатинозной сыпи.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Какой период скарлатины описан в задаче?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5. Какой еще период скарлатины может иметь место? Укажите время его воз-</w:t>
      </w:r>
      <w:proofErr w:type="spellStart"/>
      <w:r w:rsidRPr="00D415B4">
        <w:rPr>
          <w:rFonts w:cs="Times New Roman"/>
          <w:sz w:val="24"/>
          <w:szCs w:val="24"/>
        </w:rPr>
        <w:t>никновения</w:t>
      </w:r>
      <w:proofErr w:type="spellEnd"/>
      <w:r w:rsidRPr="00D415B4">
        <w:rPr>
          <w:rFonts w:cs="Times New Roman"/>
          <w:sz w:val="24"/>
          <w:szCs w:val="24"/>
        </w:rPr>
        <w:t xml:space="preserve">. </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6. Объясните характер проявлений второго периода скарлатины.</w:t>
      </w:r>
    </w:p>
    <w:p w:rsidR="009A41A1" w:rsidRPr="00D415B4" w:rsidRDefault="009A41A1" w:rsidP="009A41A1">
      <w:pPr>
        <w:widowControl w:val="0"/>
        <w:suppressAutoHyphens/>
        <w:spacing w:after="220"/>
        <w:ind w:right="-28" w:firstLine="357"/>
        <w:jc w:val="both"/>
        <w:rPr>
          <w:rFonts w:cs="Times New Roman"/>
          <w:sz w:val="24"/>
          <w:szCs w:val="24"/>
        </w:rPr>
      </w:pPr>
      <w:r w:rsidRPr="00D415B4">
        <w:rPr>
          <w:rFonts w:cs="Times New Roman"/>
          <w:sz w:val="24"/>
          <w:szCs w:val="24"/>
        </w:rPr>
        <w:t xml:space="preserve">7. Перечислите основные патологические изменения второго периода </w:t>
      </w:r>
      <w:proofErr w:type="spellStart"/>
      <w:r w:rsidRPr="00D415B4">
        <w:rPr>
          <w:rFonts w:cs="Times New Roman"/>
          <w:sz w:val="24"/>
          <w:szCs w:val="24"/>
        </w:rPr>
        <w:t>скар-латины</w:t>
      </w:r>
      <w:proofErr w:type="spellEnd"/>
      <w:r w:rsidRPr="00D415B4">
        <w:rPr>
          <w:rFonts w:cs="Times New Roman"/>
          <w:sz w:val="24"/>
          <w:szCs w:val="24"/>
        </w:rPr>
        <w:t>.</w:t>
      </w: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89.</w:t>
      </w:r>
      <w:r w:rsidRPr="00D415B4">
        <w:rPr>
          <w:rFonts w:cs="Times New Roman"/>
          <w:sz w:val="24"/>
          <w:szCs w:val="24"/>
        </w:rPr>
        <w:t xml:space="preserve"> Ребенок в возрасте 2-х лет умер от менингококкового менингита при наличии выраженного отека и набухания головного мозга. Смерть наступила на 2-ой неделе болезни. На вскрытии имели место выраженные морфологические изменения мягкой мозговой оболочки, характерные для этой формы болезни.</w:t>
      </w:r>
    </w:p>
    <w:p w:rsidR="009A41A1" w:rsidRPr="00D415B4" w:rsidRDefault="009A41A1" w:rsidP="009A41A1">
      <w:pPr>
        <w:widowControl w:val="0"/>
        <w:suppressAutoHyphens/>
        <w:ind w:right="-27" w:firstLine="360"/>
        <w:rPr>
          <w:rFonts w:cs="Times New Roman"/>
          <w:sz w:val="24"/>
          <w:szCs w:val="24"/>
        </w:rPr>
      </w:pPr>
      <w:r w:rsidRPr="00D415B4">
        <w:rPr>
          <w:rFonts w:cs="Times New Roman"/>
          <w:sz w:val="24"/>
          <w:szCs w:val="24"/>
        </w:rPr>
        <w:t>1. Какой  морфологический  вид  воспаления  имел  место в мягкой мозговой оболочке у ребенка?</w:t>
      </w:r>
    </w:p>
    <w:p w:rsidR="009A41A1" w:rsidRPr="00D415B4" w:rsidRDefault="009A41A1" w:rsidP="009A41A1">
      <w:pPr>
        <w:widowControl w:val="0"/>
        <w:suppressAutoHyphens/>
        <w:ind w:right="-27" w:firstLine="360"/>
        <w:rPr>
          <w:rFonts w:cs="Times New Roman"/>
          <w:sz w:val="24"/>
          <w:szCs w:val="24"/>
        </w:rPr>
      </w:pPr>
      <w:r w:rsidRPr="00D415B4">
        <w:rPr>
          <w:rFonts w:cs="Times New Roman"/>
          <w:sz w:val="24"/>
          <w:szCs w:val="24"/>
        </w:rPr>
        <w:t>2. Опишите   макроскопическую   картину   мягкой   мозговой   оболочки   на вскрытии.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3. Опишите микроскопическую картину мягкой мозговой оболочки в </w:t>
      </w:r>
      <w:proofErr w:type="spellStart"/>
      <w:r w:rsidRPr="00D415B4">
        <w:rPr>
          <w:rFonts w:cs="Times New Roman"/>
          <w:sz w:val="24"/>
          <w:szCs w:val="24"/>
        </w:rPr>
        <w:t>секци-онном</w:t>
      </w:r>
      <w:proofErr w:type="spellEnd"/>
      <w:r w:rsidRPr="00D415B4">
        <w:rPr>
          <w:rFonts w:cs="Times New Roman"/>
          <w:sz w:val="24"/>
          <w:szCs w:val="24"/>
        </w:rPr>
        <w:t xml:space="preserve"> </w:t>
      </w:r>
      <w:r w:rsidRPr="00D415B4">
        <w:rPr>
          <w:rFonts w:cs="Times New Roman"/>
          <w:sz w:val="24"/>
          <w:szCs w:val="24"/>
        </w:rPr>
        <w:lastRenderedPageBreak/>
        <w:t>материале.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Назовите возможные исходы воспаления мягкой мозговой оболочки.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5. Что такое гидроцефалия и почему она может развиваться после </w:t>
      </w:r>
      <w:proofErr w:type="spellStart"/>
      <w:r w:rsidRPr="00D415B4">
        <w:rPr>
          <w:rFonts w:cs="Times New Roman"/>
          <w:sz w:val="24"/>
          <w:szCs w:val="24"/>
        </w:rPr>
        <w:t>перене</w:t>
      </w:r>
      <w:proofErr w:type="spellEnd"/>
      <w:r w:rsidRPr="00D415B4">
        <w:rPr>
          <w:rFonts w:cs="Times New Roman"/>
          <w:sz w:val="24"/>
          <w:szCs w:val="24"/>
        </w:rPr>
        <w:t>-сенного менингококкового менингита?</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6. Перечислите причины смерти больных менингококковой инфекцией.</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90.</w:t>
      </w:r>
      <w:r w:rsidRPr="00D415B4">
        <w:rPr>
          <w:rFonts w:cs="Times New Roman"/>
          <w:sz w:val="24"/>
          <w:szCs w:val="24"/>
        </w:rPr>
        <w:t xml:space="preserve"> Маленький ребенок первого года жизни находился в очаге менингококковой инфекции. Заболел остро. У него высокая температура тела, геморрагический синдром, бурная быстро утяжеляющаяся клиническая картина, развитие синдрома </w:t>
      </w:r>
      <w:proofErr w:type="spellStart"/>
      <w:r w:rsidRPr="00D415B4">
        <w:rPr>
          <w:rFonts w:cs="Times New Roman"/>
          <w:sz w:val="24"/>
          <w:szCs w:val="24"/>
        </w:rPr>
        <w:t>Уотерхауса-Фридериксена</w:t>
      </w:r>
      <w:proofErr w:type="spellEnd"/>
      <w:r w:rsidRPr="00D415B4">
        <w:rPr>
          <w:rFonts w:cs="Times New Roman"/>
          <w:sz w:val="24"/>
          <w:szCs w:val="24"/>
        </w:rPr>
        <w:t xml:space="preserve">. Смерть наступила на 2-ые сутки болезни. Поставлен диагноз </w:t>
      </w:r>
      <w:proofErr w:type="spellStart"/>
      <w:r w:rsidRPr="00D415B4">
        <w:rPr>
          <w:rFonts w:cs="Times New Roman"/>
          <w:sz w:val="24"/>
          <w:szCs w:val="24"/>
        </w:rPr>
        <w:t>менингококцемия</w:t>
      </w:r>
      <w:proofErr w:type="spellEnd"/>
      <w:r w:rsidRPr="00D415B4">
        <w:rPr>
          <w:rFonts w:cs="Times New Roman"/>
          <w:sz w:val="24"/>
          <w:szCs w:val="24"/>
        </w:rPr>
        <w:t>, септическая форма менингококковой инфекции, протекающая по типу септицемии.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1. Назовите наиболее яркие клинико-морфологические черты </w:t>
      </w:r>
      <w:proofErr w:type="spellStart"/>
      <w:r w:rsidRPr="00D415B4">
        <w:rPr>
          <w:rFonts w:cs="Times New Roman"/>
          <w:sz w:val="24"/>
          <w:szCs w:val="24"/>
        </w:rPr>
        <w:t>менингококце-мии</w:t>
      </w:r>
      <w:proofErr w:type="spellEnd"/>
      <w:r w:rsidRPr="00D415B4">
        <w:rPr>
          <w:rFonts w:cs="Times New Roman"/>
          <w:sz w:val="24"/>
          <w:szCs w:val="24"/>
        </w:rPr>
        <w:t>.</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2. Что такое синдром </w:t>
      </w:r>
      <w:proofErr w:type="spellStart"/>
      <w:r w:rsidRPr="00D415B4">
        <w:rPr>
          <w:rFonts w:cs="Times New Roman"/>
          <w:sz w:val="24"/>
          <w:szCs w:val="24"/>
        </w:rPr>
        <w:t>Уотерхауса-Фридериксена</w:t>
      </w:r>
      <w:proofErr w:type="spellEnd"/>
      <w:r w:rsidRPr="00D415B4">
        <w:rPr>
          <w:rFonts w:cs="Times New Roman"/>
          <w:sz w:val="24"/>
          <w:szCs w:val="24"/>
        </w:rPr>
        <w:t>, какие морфологические из-</w:t>
      </w:r>
      <w:proofErr w:type="spellStart"/>
      <w:r w:rsidRPr="00D415B4">
        <w:rPr>
          <w:rFonts w:cs="Times New Roman"/>
          <w:sz w:val="24"/>
          <w:szCs w:val="24"/>
        </w:rPr>
        <w:t>менения</w:t>
      </w:r>
      <w:proofErr w:type="spellEnd"/>
      <w:r w:rsidRPr="00D415B4">
        <w:rPr>
          <w:rFonts w:cs="Times New Roman"/>
          <w:sz w:val="24"/>
          <w:szCs w:val="24"/>
        </w:rPr>
        <w:t xml:space="preserve"> определяют его развитие?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3. Объясните патогенез геморрагического синдрома у ребенка.</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Опишите морфологическую картину мягкой мозговой оболочки, которую мог увидеть патологоанатом на вскрытии.</w:t>
      </w:r>
    </w:p>
    <w:p w:rsidR="009A41A1" w:rsidRPr="00D415B4" w:rsidRDefault="009A41A1" w:rsidP="009A41A1">
      <w:pPr>
        <w:widowControl w:val="0"/>
        <w:suppressAutoHyphens/>
        <w:ind w:right="-27" w:firstLine="360"/>
        <w:rPr>
          <w:rFonts w:cs="Times New Roman"/>
          <w:sz w:val="24"/>
          <w:szCs w:val="24"/>
        </w:rPr>
      </w:pPr>
      <w:r w:rsidRPr="00D415B4">
        <w:rPr>
          <w:rFonts w:cs="Times New Roman"/>
          <w:sz w:val="24"/>
          <w:szCs w:val="24"/>
        </w:rPr>
        <w:t xml:space="preserve">5. Почему  при  этой  форме  болезни  важно  сделать </w:t>
      </w:r>
      <w:proofErr w:type="spellStart"/>
      <w:r w:rsidRPr="00D415B4">
        <w:rPr>
          <w:rFonts w:cs="Times New Roman"/>
          <w:sz w:val="24"/>
          <w:szCs w:val="24"/>
        </w:rPr>
        <w:t>бактериоскопическое</w:t>
      </w:r>
      <w:proofErr w:type="spellEnd"/>
      <w:r w:rsidRPr="00D415B4">
        <w:rPr>
          <w:rFonts w:cs="Times New Roman"/>
          <w:sz w:val="24"/>
          <w:szCs w:val="24"/>
        </w:rPr>
        <w:t xml:space="preserve"> и бактериологическое исследование?</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6. Какие иные клинико-морфологические формы менингококковой </w:t>
      </w:r>
      <w:proofErr w:type="spellStart"/>
      <w:r w:rsidRPr="00D415B4">
        <w:rPr>
          <w:rFonts w:cs="Times New Roman"/>
          <w:sz w:val="24"/>
          <w:szCs w:val="24"/>
        </w:rPr>
        <w:t>инфек-ции</w:t>
      </w:r>
      <w:proofErr w:type="spellEnd"/>
      <w:r w:rsidRPr="00D415B4">
        <w:rPr>
          <w:rFonts w:cs="Times New Roman"/>
          <w:sz w:val="24"/>
          <w:szCs w:val="24"/>
        </w:rPr>
        <w:t xml:space="preserve"> вы знаете?</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 xml:space="preserve">91. </w:t>
      </w:r>
      <w:r w:rsidRPr="00D415B4">
        <w:rPr>
          <w:rFonts w:cs="Times New Roman"/>
          <w:sz w:val="24"/>
          <w:szCs w:val="24"/>
        </w:rPr>
        <w:t xml:space="preserve">К больному ребенку 7 лет вызван врач поликлиники. Ребенок болен несколько дней, у него повышение температуры тела, признаки интоксикации, катаральные проявления со стороны верхних дыхательных путей, конъюнктивит. Участковый педиатр при осмотре обнаружил пятна </w:t>
      </w:r>
      <w:proofErr w:type="spellStart"/>
      <w:r w:rsidRPr="00D415B4">
        <w:rPr>
          <w:rFonts w:cs="Times New Roman"/>
          <w:sz w:val="24"/>
          <w:szCs w:val="24"/>
        </w:rPr>
        <w:t>Бильшовского</w:t>
      </w:r>
      <w:proofErr w:type="spellEnd"/>
      <w:r w:rsidRPr="00D415B4">
        <w:rPr>
          <w:rFonts w:cs="Times New Roman"/>
          <w:sz w:val="24"/>
          <w:szCs w:val="24"/>
        </w:rPr>
        <w:t>-Филатова-</w:t>
      </w:r>
      <w:proofErr w:type="spellStart"/>
      <w:r w:rsidRPr="00D415B4">
        <w:rPr>
          <w:rFonts w:cs="Times New Roman"/>
          <w:sz w:val="24"/>
          <w:szCs w:val="24"/>
        </w:rPr>
        <w:t>Коплика</w:t>
      </w:r>
      <w:proofErr w:type="spellEnd"/>
      <w:r w:rsidRPr="00D415B4">
        <w:rPr>
          <w:rFonts w:cs="Times New Roman"/>
          <w:sz w:val="24"/>
          <w:szCs w:val="24"/>
        </w:rPr>
        <w:t>, поставил диагноз корь.</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1. Что такое пятна </w:t>
      </w:r>
      <w:proofErr w:type="spellStart"/>
      <w:r w:rsidRPr="00D415B4">
        <w:rPr>
          <w:rFonts w:cs="Times New Roman"/>
          <w:sz w:val="24"/>
          <w:szCs w:val="24"/>
        </w:rPr>
        <w:t>Бильшовского</w:t>
      </w:r>
      <w:proofErr w:type="spellEnd"/>
      <w:r w:rsidRPr="00D415B4">
        <w:rPr>
          <w:rFonts w:cs="Times New Roman"/>
          <w:sz w:val="24"/>
          <w:szCs w:val="24"/>
        </w:rPr>
        <w:t>-Филатова-</w:t>
      </w:r>
      <w:proofErr w:type="spellStart"/>
      <w:r w:rsidRPr="00D415B4">
        <w:rPr>
          <w:rFonts w:cs="Times New Roman"/>
          <w:sz w:val="24"/>
          <w:szCs w:val="24"/>
        </w:rPr>
        <w:t>Коплика</w:t>
      </w:r>
      <w:proofErr w:type="spellEnd"/>
      <w:r w:rsidRPr="00D415B4">
        <w:rPr>
          <w:rFonts w:cs="Times New Roman"/>
          <w:sz w:val="24"/>
          <w:szCs w:val="24"/>
        </w:rPr>
        <w:t>?</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2. Почему они имеют важное значение для диагностики кори?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3. Назовите изменения со стороны кожи, которые должны появиться в </w:t>
      </w:r>
      <w:proofErr w:type="spellStart"/>
      <w:r w:rsidRPr="00D415B4">
        <w:rPr>
          <w:rFonts w:cs="Times New Roman"/>
          <w:sz w:val="24"/>
          <w:szCs w:val="24"/>
        </w:rPr>
        <w:t>бли-жайшее</w:t>
      </w:r>
      <w:proofErr w:type="spellEnd"/>
      <w:r w:rsidRPr="00D415B4">
        <w:rPr>
          <w:rFonts w:cs="Times New Roman"/>
          <w:sz w:val="24"/>
          <w:szCs w:val="24"/>
        </w:rPr>
        <w:t xml:space="preserve"> время у больного?</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4. Каких легочных осложнений следует опасаться при кори?</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5. Что такое ложный круп?</w:t>
      </w:r>
    </w:p>
    <w:p w:rsidR="009A41A1" w:rsidRPr="00D415B4" w:rsidRDefault="009A41A1" w:rsidP="009A41A1">
      <w:pPr>
        <w:widowControl w:val="0"/>
        <w:suppressAutoHyphens/>
        <w:ind w:right="-27" w:firstLine="360"/>
        <w:jc w:val="both"/>
        <w:rPr>
          <w:rFonts w:cs="Times New Roman"/>
          <w:sz w:val="24"/>
          <w:szCs w:val="24"/>
        </w:rPr>
      </w:pPr>
      <w:r w:rsidRPr="00D415B4">
        <w:rPr>
          <w:rFonts w:cs="Times New Roman"/>
          <w:sz w:val="24"/>
          <w:szCs w:val="24"/>
        </w:rPr>
        <w:t xml:space="preserve">6. Укажите патологию, которая может развиться у ребенка, только что пере-болевшего корью или </w:t>
      </w:r>
      <w:proofErr w:type="spellStart"/>
      <w:r w:rsidRPr="00D415B4">
        <w:rPr>
          <w:rFonts w:cs="Times New Roman"/>
          <w:sz w:val="24"/>
          <w:szCs w:val="24"/>
        </w:rPr>
        <w:t>реконвалесцента</w:t>
      </w:r>
      <w:proofErr w:type="spellEnd"/>
      <w:r w:rsidRPr="00D415B4">
        <w:rPr>
          <w:rFonts w:cs="Times New Roman"/>
          <w:sz w:val="24"/>
          <w:szCs w:val="24"/>
        </w:rPr>
        <w:t xml:space="preserve"> в связи с подавлением иммунитета (анергией).</w:t>
      </w: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shd w:val="clear" w:color="auto" w:fill="FFFFFF"/>
        <w:tabs>
          <w:tab w:val="left" w:pos="298"/>
        </w:tabs>
        <w:spacing w:before="140" w:after="260"/>
        <w:jc w:val="center"/>
        <w:rPr>
          <w:rFonts w:cs="Times New Roman"/>
          <w:b/>
          <w:sz w:val="24"/>
          <w:szCs w:val="24"/>
        </w:rPr>
      </w:pPr>
      <w:r w:rsidRPr="00D415B4">
        <w:rPr>
          <w:rFonts w:cs="Times New Roman"/>
          <w:b/>
          <w:sz w:val="24"/>
          <w:szCs w:val="24"/>
        </w:rPr>
        <w:t>ТУБЕРКУЛЕЗ</w:t>
      </w: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92.</w:t>
      </w:r>
      <w:r w:rsidRPr="00D415B4">
        <w:rPr>
          <w:rFonts w:cs="Times New Roman"/>
          <w:sz w:val="24"/>
          <w:szCs w:val="24"/>
        </w:rPr>
        <w:t xml:space="preserve"> У ребенка 10-ти лет повышенная утомляемость, временами субфебрильная температура, ночные поты. После тщательного обследования, в том числе рентгенологического, постановки реакции Манту и других методов исследования  диагноз </w:t>
      </w:r>
      <w:proofErr w:type="spellStart"/>
      <w:r w:rsidRPr="00D415B4">
        <w:rPr>
          <w:rFonts w:cs="Times New Roman"/>
          <w:sz w:val="24"/>
          <w:szCs w:val="24"/>
        </w:rPr>
        <w:t>лимфожелезистая</w:t>
      </w:r>
      <w:proofErr w:type="spellEnd"/>
      <w:r w:rsidRPr="00D415B4">
        <w:rPr>
          <w:rFonts w:cs="Times New Roman"/>
          <w:sz w:val="24"/>
          <w:szCs w:val="24"/>
        </w:rPr>
        <w:t xml:space="preserve"> форма туберкулеза (</w:t>
      </w:r>
      <w:proofErr w:type="spellStart"/>
      <w:r w:rsidRPr="00D415B4">
        <w:rPr>
          <w:rFonts w:cs="Times New Roman"/>
          <w:sz w:val="24"/>
          <w:szCs w:val="24"/>
        </w:rPr>
        <w:t>бронхаденит</w:t>
      </w:r>
      <w:proofErr w:type="spellEnd"/>
      <w:r w:rsidRPr="00D415B4">
        <w:rPr>
          <w:rFonts w:cs="Times New Roman"/>
          <w:sz w:val="24"/>
          <w:szCs w:val="24"/>
        </w:rPr>
        <w:t>). Начато активное противотуберкулезное лечение.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1. Что такое </w:t>
      </w:r>
      <w:proofErr w:type="spellStart"/>
      <w:r w:rsidRPr="00D415B4">
        <w:rPr>
          <w:rFonts w:cs="Times New Roman"/>
          <w:sz w:val="24"/>
          <w:szCs w:val="24"/>
        </w:rPr>
        <w:t>бронхаденит</w:t>
      </w:r>
      <w:proofErr w:type="spellEnd"/>
      <w:r w:rsidRPr="00D415B4">
        <w:rPr>
          <w:rFonts w:cs="Times New Roman"/>
          <w:sz w:val="24"/>
          <w:szCs w:val="24"/>
        </w:rPr>
        <w:t>?</w:t>
      </w:r>
    </w:p>
    <w:p w:rsidR="009A41A1" w:rsidRPr="00D415B4" w:rsidRDefault="009A41A1" w:rsidP="009A41A1">
      <w:pPr>
        <w:widowControl w:val="0"/>
        <w:ind w:right="-27" w:firstLine="360"/>
        <w:rPr>
          <w:rFonts w:cs="Times New Roman"/>
          <w:sz w:val="24"/>
          <w:szCs w:val="24"/>
        </w:rPr>
      </w:pPr>
      <w:r w:rsidRPr="00D415B4">
        <w:rPr>
          <w:rFonts w:cs="Times New Roman"/>
          <w:sz w:val="24"/>
          <w:szCs w:val="24"/>
        </w:rPr>
        <w:t>2. Опишите  микроскопические  (гистологические)  изменения  лимфоузлов  при туберкулезе.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3. Почему один из вариантов туберкулезного </w:t>
      </w:r>
      <w:proofErr w:type="spellStart"/>
      <w:r w:rsidRPr="00D415B4">
        <w:rPr>
          <w:rFonts w:cs="Times New Roman"/>
          <w:sz w:val="24"/>
          <w:szCs w:val="24"/>
        </w:rPr>
        <w:t>бронхаденита</w:t>
      </w:r>
      <w:proofErr w:type="spellEnd"/>
      <w:r w:rsidRPr="00D415B4">
        <w:rPr>
          <w:rFonts w:cs="Times New Roman"/>
          <w:sz w:val="24"/>
          <w:szCs w:val="24"/>
        </w:rPr>
        <w:t xml:space="preserve"> получил </w:t>
      </w:r>
      <w:proofErr w:type="spellStart"/>
      <w:r w:rsidRPr="00D415B4">
        <w:rPr>
          <w:rFonts w:cs="Times New Roman"/>
          <w:sz w:val="24"/>
          <w:szCs w:val="24"/>
        </w:rPr>
        <w:t>назва-ние</w:t>
      </w:r>
      <w:proofErr w:type="spellEnd"/>
      <w:r w:rsidRPr="00D415B4">
        <w:rPr>
          <w:rFonts w:cs="Times New Roman"/>
          <w:sz w:val="24"/>
          <w:szCs w:val="24"/>
        </w:rPr>
        <w:t xml:space="preserve"> опухолевидного?</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4. Укажите осложнения, которые может давать туберкулезный </w:t>
      </w:r>
      <w:proofErr w:type="spellStart"/>
      <w:r w:rsidRPr="00D415B4">
        <w:rPr>
          <w:rFonts w:cs="Times New Roman"/>
          <w:sz w:val="24"/>
          <w:szCs w:val="24"/>
        </w:rPr>
        <w:t>бронхаденит</w:t>
      </w:r>
      <w:proofErr w:type="spellEnd"/>
      <w:r w:rsidRPr="00D415B4">
        <w:rPr>
          <w:rFonts w:cs="Times New Roman"/>
          <w:sz w:val="24"/>
          <w:szCs w:val="24"/>
        </w:rPr>
        <w:t>.</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Назовите изменения в лимфоузлах, развивающиеся при выздоровлении.</w:t>
      </w:r>
    </w:p>
    <w:p w:rsidR="009A41A1" w:rsidRPr="00D415B4" w:rsidRDefault="009A41A1" w:rsidP="009A41A1">
      <w:pPr>
        <w:widowControl w:val="0"/>
        <w:ind w:right="-27" w:firstLine="360"/>
        <w:rPr>
          <w:rFonts w:cs="Times New Roman"/>
          <w:sz w:val="24"/>
          <w:szCs w:val="24"/>
        </w:rPr>
      </w:pPr>
      <w:r w:rsidRPr="00D415B4">
        <w:rPr>
          <w:rFonts w:cs="Times New Roman"/>
          <w:sz w:val="24"/>
          <w:szCs w:val="24"/>
        </w:rPr>
        <w:t>6. Уточните  клинико-морфологическую  форму  туберкулеза  у  больного (первичный, гематогенный, вторичный туберкулез).</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93.</w:t>
      </w:r>
      <w:r w:rsidRPr="00D415B4">
        <w:rPr>
          <w:rFonts w:cs="Times New Roman"/>
          <w:sz w:val="24"/>
          <w:szCs w:val="24"/>
        </w:rPr>
        <w:t xml:space="preserve"> Новорожденный ребенок постоянно находился с матерью, больной открытой формой туберкулеза. Быстро наступило заражение. Заболевание протекало с бурной тяжелой клинической картиной и смертельным исходом. На вскрытии в легких обнаружен первичный </w:t>
      </w:r>
      <w:r w:rsidRPr="00D415B4">
        <w:rPr>
          <w:rFonts w:cs="Times New Roman"/>
          <w:sz w:val="24"/>
          <w:szCs w:val="24"/>
        </w:rPr>
        <w:lastRenderedPageBreak/>
        <w:t>туберкулезный аффект, имеется увеличение лимфоузлов  корня легкого, множественные милиарного типа очаги в легких, печени, почках, других органах.</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Какая это форма прогрессирования первичного туберкулеза?</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Что такое первичный туберкулезный аффект?</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Опишите морфологию первичного туберкулезного аффекта в легком.</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Что такое первичный туберкулезный комплекс?</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Опишите гистологическое строение милиарных очагов в органах.</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6. Объясните столь неблагоприятное течение туберкулеза у ребенка.</w:t>
      </w:r>
    </w:p>
    <w:p w:rsidR="009A41A1" w:rsidRPr="00D415B4" w:rsidRDefault="009A41A1" w:rsidP="009A41A1">
      <w:pPr>
        <w:widowControl w:val="0"/>
        <w:spacing w:after="220"/>
        <w:ind w:right="-28" w:firstLine="357"/>
        <w:jc w:val="both"/>
        <w:rPr>
          <w:rFonts w:cs="Times New Roman"/>
          <w:sz w:val="24"/>
          <w:szCs w:val="24"/>
        </w:rPr>
      </w:pPr>
      <w:r w:rsidRPr="00D415B4">
        <w:rPr>
          <w:rFonts w:cs="Times New Roman"/>
          <w:sz w:val="24"/>
          <w:szCs w:val="24"/>
        </w:rPr>
        <w:t xml:space="preserve">7. Перечислите клинико-морфологические особенности первичного </w:t>
      </w:r>
      <w:proofErr w:type="spellStart"/>
      <w:r w:rsidRPr="00D415B4">
        <w:rPr>
          <w:rFonts w:cs="Times New Roman"/>
          <w:sz w:val="24"/>
          <w:szCs w:val="24"/>
        </w:rPr>
        <w:t>тубер-кулеза</w:t>
      </w:r>
      <w:proofErr w:type="spellEnd"/>
      <w:r w:rsidRPr="00D415B4">
        <w:rPr>
          <w:rFonts w:cs="Times New Roman"/>
          <w:sz w:val="24"/>
          <w:szCs w:val="24"/>
        </w:rPr>
        <w:t>.</w:t>
      </w: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94.</w:t>
      </w:r>
      <w:r w:rsidRPr="00D415B4">
        <w:rPr>
          <w:rFonts w:cs="Times New Roman"/>
          <w:sz w:val="24"/>
          <w:szCs w:val="24"/>
        </w:rPr>
        <w:t xml:space="preserve"> У молодого человека диагностирован туберкулез левой почки. Выполнена операция </w:t>
      </w:r>
      <w:proofErr w:type="spellStart"/>
      <w:r w:rsidRPr="00D415B4">
        <w:rPr>
          <w:rFonts w:cs="Times New Roman"/>
          <w:sz w:val="24"/>
          <w:szCs w:val="24"/>
        </w:rPr>
        <w:t>нефрэктомия</w:t>
      </w:r>
      <w:proofErr w:type="spellEnd"/>
      <w:r w:rsidRPr="00D415B4">
        <w:rPr>
          <w:rFonts w:cs="Times New Roman"/>
          <w:sz w:val="24"/>
          <w:szCs w:val="24"/>
        </w:rPr>
        <w:t>. Операционный материал доставлен в патологоанатомическое отделение. При морфологическом исследовании в корковом слое почки обнаружены туберкулезные гранулемы, а также несколько полостей (каверн).</w:t>
      </w:r>
    </w:p>
    <w:p w:rsidR="009A41A1" w:rsidRPr="00D415B4" w:rsidRDefault="009A41A1" w:rsidP="009A41A1">
      <w:pPr>
        <w:widowControl w:val="0"/>
        <w:ind w:right="-27" w:firstLine="360"/>
        <w:rPr>
          <w:rFonts w:cs="Times New Roman"/>
          <w:sz w:val="24"/>
          <w:szCs w:val="24"/>
        </w:rPr>
      </w:pPr>
      <w:r w:rsidRPr="00D415B4">
        <w:rPr>
          <w:rFonts w:cs="Times New Roman"/>
          <w:sz w:val="24"/>
          <w:szCs w:val="24"/>
        </w:rPr>
        <w:t>1. Уточните  клинико-морфологическую  форму  туберкулеза  у  больного (первичный, гематогенный, вторичный туберкулез).</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2. Каким путем микобактерия туберкулеза попадает в почку? В какой  </w:t>
      </w:r>
      <w:proofErr w:type="spellStart"/>
      <w:r w:rsidRPr="00D415B4">
        <w:rPr>
          <w:rFonts w:cs="Times New Roman"/>
          <w:sz w:val="24"/>
          <w:szCs w:val="24"/>
        </w:rPr>
        <w:t>пе-риод</w:t>
      </w:r>
      <w:proofErr w:type="spellEnd"/>
      <w:r w:rsidRPr="00D415B4">
        <w:rPr>
          <w:rFonts w:cs="Times New Roman"/>
          <w:sz w:val="24"/>
          <w:szCs w:val="24"/>
        </w:rPr>
        <w:t xml:space="preserve"> заболевания это происходит?</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Опишите строение туберкулезной гранулемы.</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Что такое каверна и как она образуется при туберкулезе почки?</w:t>
      </w:r>
    </w:p>
    <w:p w:rsidR="009A41A1" w:rsidRPr="00D415B4" w:rsidRDefault="009A41A1" w:rsidP="009A41A1">
      <w:pPr>
        <w:widowControl w:val="0"/>
        <w:ind w:right="-27" w:firstLine="360"/>
        <w:rPr>
          <w:rFonts w:cs="Times New Roman"/>
          <w:sz w:val="24"/>
          <w:szCs w:val="24"/>
        </w:rPr>
      </w:pPr>
      <w:r w:rsidRPr="00D415B4">
        <w:rPr>
          <w:rFonts w:cs="Times New Roman"/>
          <w:sz w:val="24"/>
          <w:szCs w:val="24"/>
        </w:rPr>
        <w:t xml:space="preserve">5. Перечислите  органы,   которые  могут  поражаться  вслед  за  почкой  при </w:t>
      </w:r>
      <w:proofErr w:type="spellStart"/>
      <w:r w:rsidRPr="00D415B4">
        <w:rPr>
          <w:rFonts w:cs="Times New Roman"/>
          <w:sz w:val="24"/>
          <w:szCs w:val="24"/>
        </w:rPr>
        <w:t>каналикулярном</w:t>
      </w:r>
      <w:proofErr w:type="spellEnd"/>
      <w:r w:rsidRPr="00D415B4">
        <w:rPr>
          <w:rFonts w:cs="Times New Roman"/>
          <w:sz w:val="24"/>
          <w:szCs w:val="24"/>
        </w:rPr>
        <w:t xml:space="preserve"> распространении микобактерии.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6. Почему больному с туберкулёзом почки показано оперативное лечение?</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95.</w:t>
      </w:r>
      <w:r w:rsidRPr="00D415B4">
        <w:rPr>
          <w:rFonts w:cs="Times New Roman"/>
          <w:sz w:val="24"/>
          <w:szCs w:val="24"/>
        </w:rPr>
        <w:t xml:space="preserve"> На вскрытие поступил труп умершего с диагнозом гематогенно-диссеминированный туберкулез легких после безуспешного лечения в специализированном стационаре. Смерть наступила от прогрессирования основного заболевания. В легких обнаружены разноплановые изменения, типичные для этой формы, а также легочное сердце.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Дайте определение гематогенного туберкулеза.</w:t>
      </w:r>
    </w:p>
    <w:p w:rsidR="009A41A1" w:rsidRPr="00D415B4" w:rsidRDefault="009A41A1" w:rsidP="009A41A1">
      <w:pPr>
        <w:widowControl w:val="0"/>
        <w:ind w:right="-27" w:firstLine="360"/>
        <w:rPr>
          <w:rFonts w:cs="Times New Roman"/>
          <w:sz w:val="24"/>
          <w:szCs w:val="24"/>
        </w:rPr>
      </w:pPr>
      <w:r w:rsidRPr="00D415B4">
        <w:rPr>
          <w:rFonts w:cs="Times New Roman"/>
          <w:sz w:val="24"/>
          <w:szCs w:val="24"/>
        </w:rPr>
        <w:t>2. Укажите основные клинико-морфологические особенности гематогенного туберкулеза.</w:t>
      </w:r>
    </w:p>
    <w:p w:rsidR="009A41A1" w:rsidRPr="00D415B4" w:rsidRDefault="009A41A1" w:rsidP="009A41A1">
      <w:pPr>
        <w:widowControl w:val="0"/>
        <w:ind w:right="-27" w:firstLine="360"/>
        <w:rPr>
          <w:rFonts w:cs="Times New Roman"/>
          <w:sz w:val="24"/>
          <w:szCs w:val="24"/>
        </w:rPr>
      </w:pPr>
      <w:r w:rsidRPr="00D415B4">
        <w:rPr>
          <w:rFonts w:cs="Times New Roman"/>
          <w:sz w:val="24"/>
          <w:szCs w:val="24"/>
        </w:rPr>
        <w:t>3. Какие  разноплановые  изменения  в  легких   могли  быть  обнаружены  на вскрытии у умершего с гематогенно-диссеминированным туберкулезом?</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Что такое «легочное сердце»?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Объясните патогенез его развития при гематогенно-диссеминированном туберкулёзе легких?</w:t>
      </w:r>
    </w:p>
    <w:p w:rsidR="009A41A1" w:rsidRPr="00D415B4" w:rsidRDefault="009A41A1" w:rsidP="009A41A1">
      <w:pPr>
        <w:widowControl w:val="0"/>
        <w:ind w:right="-27" w:firstLine="360"/>
        <w:rPr>
          <w:rFonts w:cs="Times New Roman"/>
          <w:sz w:val="24"/>
          <w:szCs w:val="24"/>
        </w:rPr>
      </w:pPr>
      <w:r w:rsidRPr="00D415B4">
        <w:rPr>
          <w:rFonts w:cs="Times New Roman"/>
          <w:sz w:val="24"/>
          <w:szCs w:val="24"/>
        </w:rPr>
        <w:t>6. В  каком  возрасте  обычно  развивается  эта  форма  туберкулеза  (дети, взрослые)?</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96.</w:t>
      </w:r>
      <w:r w:rsidRPr="00D415B4">
        <w:rPr>
          <w:rFonts w:cs="Times New Roman"/>
          <w:sz w:val="24"/>
          <w:szCs w:val="24"/>
        </w:rPr>
        <w:t xml:space="preserve"> Мужчина средних лет уже несколько месяцев жалуется на слабость, периодический субфебрилитет, однако за медицинской помощью не обращался. Прошел профилактическую флюорографию, при которой обнаружены изменения в верхних отделах правого легкого. Заподозрен вторичный туберкулез. После дополнительного обследования поставлен диагноз  острый очаговый туберкулез легких.</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Назовите клинико-морфологические особенности вторичного туберкулеза.</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2. Опишите основные морфологические изменения в легком при остром </w:t>
      </w:r>
      <w:proofErr w:type="spellStart"/>
      <w:r w:rsidRPr="00D415B4">
        <w:rPr>
          <w:rFonts w:cs="Times New Roman"/>
          <w:sz w:val="24"/>
          <w:szCs w:val="24"/>
        </w:rPr>
        <w:t>оча-говом</w:t>
      </w:r>
      <w:proofErr w:type="spellEnd"/>
      <w:r w:rsidRPr="00D415B4">
        <w:rPr>
          <w:rFonts w:cs="Times New Roman"/>
          <w:sz w:val="24"/>
          <w:szCs w:val="24"/>
        </w:rPr>
        <w:t xml:space="preserve"> туберкулезе.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3. Как по автору  называются очаги  воспаления в легком при остром </w:t>
      </w:r>
      <w:proofErr w:type="spellStart"/>
      <w:r w:rsidRPr="00D415B4">
        <w:rPr>
          <w:rFonts w:cs="Times New Roman"/>
          <w:sz w:val="24"/>
          <w:szCs w:val="24"/>
        </w:rPr>
        <w:t>оча-говом</w:t>
      </w:r>
      <w:proofErr w:type="spellEnd"/>
      <w:r w:rsidRPr="00D415B4">
        <w:rPr>
          <w:rFonts w:cs="Times New Roman"/>
          <w:sz w:val="24"/>
          <w:szCs w:val="24"/>
        </w:rPr>
        <w:t xml:space="preserve"> туберкулезе?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Что будет происходить в очагах воспаления при заживлении?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В какие  формы может перейти острый очаговый туберкулез легких при прогрессировании?</w:t>
      </w:r>
    </w:p>
    <w:p w:rsidR="009A41A1" w:rsidRPr="00D415B4" w:rsidRDefault="009A41A1" w:rsidP="009A41A1">
      <w:pPr>
        <w:widowControl w:val="0"/>
        <w:spacing w:after="220"/>
        <w:ind w:right="-28" w:firstLine="357"/>
        <w:jc w:val="both"/>
        <w:rPr>
          <w:rFonts w:cs="Times New Roman"/>
          <w:sz w:val="24"/>
          <w:szCs w:val="24"/>
        </w:rPr>
      </w:pPr>
      <w:r w:rsidRPr="00D415B4">
        <w:rPr>
          <w:rFonts w:cs="Times New Roman"/>
          <w:sz w:val="24"/>
          <w:szCs w:val="24"/>
        </w:rPr>
        <w:t>6. Оцените тяжесть поражения и прогноз при остром очаговом туберкулезе легких.</w:t>
      </w: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97.</w:t>
      </w:r>
      <w:r w:rsidRPr="00D415B4">
        <w:rPr>
          <w:rFonts w:cs="Times New Roman"/>
          <w:sz w:val="24"/>
          <w:szCs w:val="24"/>
        </w:rPr>
        <w:t xml:space="preserve"> У мужчины средних лет жалобы на слабость, повышенную утомляемость, иногда субфебрильную температуру. К врачам не обращался. После сильного переохлаждения почувствовал себя особенно плохо, температура тела 39°. После рентгенологического </w:t>
      </w:r>
      <w:r w:rsidRPr="00D415B4">
        <w:rPr>
          <w:rFonts w:cs="Times New Roman"/>
          <w:sz w:val="24"/>
          <w:szCs w:val="24"/>
        </w:rPr>
        <w:lastRenderedPageBreak/>
        <w:t>исследования с предварительным диагнозом инфильтративный туберкулез легких направлен в специализированный стационар.</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1. Какая это клинико-морфологическая форма туберкулеза (первичный, </w:t>
      </w:r>
      <w:proofErr w:type="spellStart"/>
      <w:r w:rsidRPr="00D415B4">
        <w:rPr>
          <w:rFonts w:cs="Times New Roman"/>
          <w:sz w:val="24"/>
          <w:szCs w:val="24"/>
        </w:rPr>
        <w:t>ге-матогенный</w:t>
      </w:r>
      <w:proofErr w:type="spellEnd"/>
      <w:r w:rsidRPr="00D415B4">
        <w:rPr>
          <w:rFonts w:cs="Times New Roman"/>
          <w:sz w:val="24"/>
          <w:szCs w:val="24"/>
        </w:rPr>
        <w:t>, вторичный)?</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Опишите морфологические изменения в легких при инфильтративном туберкулезе.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Как по авторам, описавшим эту форму, называется очаг воспаления в лег-ком?</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Что будет происходить в очаге воспаления при заживлении?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Что будет происходить в очаге воспаления при прогрессировании?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6. Какие формы  легочного туберкулеза могут развиться  из  </w:t>
      </w:r>
      <w:proofErr w:type="spellStart"/>
      <w:r w:rsidRPr="00D415B4">
        <w:rPr>
          <w:rFonts w:cs="Times New Roman"/>
          <w:sz w:val="24"/>
          <w:szCs w:val="24"/>
        </w:rPr>
        <w:t>инфильтра-тивного</w:t>
      </w:r>
      <w:proofErr w:type="spellEnd"/>
      <w:r w:rsidRPr="00D415B4">
        <w:rPr>
          <w:rFonts w:cs="Times New Roman"/>
          <w:sz w:val="24"/>
          <w:szCs w:val="24"/>
        </w:rPr>
        <w:t xml:space="preserve"> туберкулёза?</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98.</w:t>
      </w:r>
      <w:r w:rsidRPr="00D415B4">
        <w:rPr>
          <w:rFonts w:cs="Times New Roman"/>
          <w:sz w:val="24"/>
          <w:szCs w:val="24"/>
        </w:rPr>
        <w:t xml:space="preserve"> На судебно-медицинское вскрытие поступил труп мужчины 42-х лет, умершего от тяжелой травмы. Известно, что был судим и отбывал срок в исправительном учреждении. На вскрытии в верхних отделах правого легкого обнаружены острые и хронические туберкулезные каверны, пневмосклероз, </w:t>
      </w:r>
      <w:proofErr w:type="spellStart"/>
      <w:r w:rsidRPr="00D415B4">
        <w:rPr>
          <w:rFonts w:cs="Times New Roman"/>
          <w:sz w:val="24"/>
          <w:szCs w:val="24"/>
        </w:rPr>
        <w:t>бронхэктазы</w:t>
      </w:r>
      <w:proofErr w:type="spellEnd"/>
      <w:r w:rsidRPr="00D415B4">
        <w:rPr>
          <w:rFonts w:cs="Times New Roman"/>
          <w:sz w:val="24"/>
          <w:szCs w:val="24"/>
        </w:rPr>
        <w:t>.</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1. Какая это клинико-морфологическая форма туберкулеза (первичный, </w:t>
      </w:r>
      <w:proofErr w:type="spellStart"/>
      <w:r w:rsidRPr="00D415B4">
        <w:rPr>
          <w:rFonts w:cs="Times New Roman"/>
          <w:sz w:val="24"/>
          <w:szCs w:val="24"/>
        </w:rPr>
        <w:t>ге-матогенный</w:t>
      </w:r>
      <w:proofErr w:type="spellEnd"/>
      <w:r w:rsidRPr="00D415B4">
        <w:rPr>
          <w:rFonts w:cs="Times New Roman"/>
          <w:sz w:val="24"/>
          <w:szCs w:val="24"/>
        </w:rPr>
        <w:t>, вторичный туберкулез)?</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Что такое каверна и как она образуется при туберкулезе легких?</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Опишите строение стенки острой каверны.</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Опишите строение стенки хронической каверны.</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Назовите возможные осложнения, связанные с наличием каверн в легком.</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6. Перечислите основные причины смерти при фиброзно-кавернозном туберкулезе.</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99.</w:t>
      </w:r>
      <w:r w:rsidRPr="00D415B4">
        <w:rPr>
          <w:rFonts w:cs="Times New Roman"/>
          <w:sz w:val="24"/>
          <w:szCs w:val="24"/>
        </w:rPr>
        <w:t xml:space="preserve"> У больного 62-х лет длительно текущий фиброзно-кавернозный туберкулез легких с наличием хронической каверны в верхушке правого легкого, имеется поражение и левого легкого, распространенные двухсторонние бронхоэктазы, пневмосклероз, эмфизема. В настоящее время появились симптомы хронической сердечно-легочной недостаточности.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Назовите основные морфологические черты фиброзно-кавернозного ту-</w:t>
      </w:r>
      <w:proofErr w:type="spellStart"/>
      <w:r w:rsidRPr="00D415B4">
        <w:rPr>
          <w:rFonts w:cs="Times New Roman"/>
          <w:sz w:val="24"/>
          <w:szCs w:val="24"/>
        </w:rPr>
        <w:t>беркулеза</w:t>
      </w:r>
      <w:proofErr w:type="spellEnd"/>
      <w:r w:rsidRPr="00D415B4">
        <w:rPr>
          <w:rFonts w:cs="Times New Roman"/>
          <w:sz w:val="24"/>
          <w:szCs w:val="24"/>
        </w:rPr>
        <w:t xml:space="preserve"> легких.</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Опишите строение стенки хронической каверны.</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Какой отдел сердца наиболее поражен у больного, описанного в задаче?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Объясните патогенез хронической сердечно-легочной недостаточности у этого больного.</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5. Перечислите группы осложнений вторичного туберкулеза.</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 6. Назовите причины смерти при вторичном туберкулезе.</w:t>
      </w:r>
    </w:p>
    <w:p w:rsidR="009A41A1" w:rsidRPr="00D415B4" w:rsidRDefault="009A41A1" w:rsidP="009A41A1">
      <w:pPr>
        <w:widowControl w:val="0"/>
        <w:ind w:right="-27"/>
        <w:jc w:val="both"/>
        <w:rPr>
          <w:rFonts w:cs="Times New Roman"/>
          <w:sz w:val="24"/>
          <w:szCs w:val="24"/>
        </w:rPr>
      </w:pPr>
    </w:p>
    <w:p w:rsidR="009A41A1" w:rsidRPr="00D415B4" w:rsidRDefault="009A41A1" w:rsidP="009A41A1">
      <w:pPr>
        <w:widowControl w:val="0"/>
        <w:ind w:right="-27" w:firstLine="360"/>
        <w:jc w:val="both"/>
        <w:rPr>
          <w:rFonts w:cs="Times New Roman"/>
          <w:sz w:val="24"/>
          <w:szCs w:val="24"/>
        </w:rPr>
      </w:pPr>
      <w:r w:rsidRPr="00D415B4">
        <w:rPr>
          <w:rFonts w:cs="Times New Roman"/>
          <w:b/>
          <w:sz w:val="24"/>
          <w:szCs w:val="24"/>
        </w:rPr>
        <w:t>100.</w:t>
      </w:r>
      <w:r w:rsidRPr="00D415B4">
        <w:rPr>
          <w:rFonts w:cs="Times New Roman"/>
          <w:sz w:val="24"/>
          <w:szCs w:val="24"/>
        </w:rPr>
        <w:t xml:space="preserve"> Учение о туберкулезе имеет многолетнюю историю, в его развитие  внесли вклад выдающиеся отечественные и зарубежные исследователи (</w:t>
      </w:r>
      <w:proofErr w:type="spellStart"/>
      <w:r w:rsidRPr="00D415B4">
        <w:rPr>
          <w:rFonts w:cs="Times New Roman"/>
          <w:sz w:val="24"/>
          <w:szCs w:val="24"/>
        </w:rPr>
        <w:t>А.И.Абрикосов</w:t>
      </w:r>
      <w:proofErr w:type="spellEnd"/>
      <w:r w:rsidRPr="00D415B4">
        <w:rPr>
          <w:rFonts w:cs="Times New Roman"/>
          <w:sz w:val="24"/>
          <w:szCs w:val="24"/>
        </w:rPr>
        <w:t>, А.</w:t>
      </w:r>
      <w:r w:rsidRPr="00D415B4">
        <w:rPr>
          <w:rFonts w:cs="Times New Roman"/>
          <w:sz w:val="24"/>
          <w:szCs w:val="24"/>
          <w:lang w:val="en-US"/>
        </w:rPr>
        <w:t>Ghon</w:t>
      </w:r>
      <w:r w:rsidRPr="00D415B4">
        <w:rPr>
          <w:rFonts w:cs="Times New Roman"/>
          <w:sz w:val="24"/>
          <w:szCs w:val="24"/>
        </w:rPr>
        <w:t xml:space="preserve">, </w:t>
      </w:r>
      <w:r w:rsidRPr="00D415B4">
        <w:rPr>
          <w:rFonts w:cs="Times New Roman"/>
          <w:sz w:val="24"/>
          <w:szCs w:val="24"/>
          <w:lang w:val="en-US"/>
        </w:rPr>
        <w:t>G</w:t>
      </w:r>
      <w:r w:rsidRPr="00D415B4">
        <w:rPr>
          <w:rFonts w:cs="Times New Roman"/>
          <w:sz w:val="24"/>
          <w:szCs w:val="24"/>
        </w:rPr>
        <w:t>.</w:t>
      </w:r>
      <w:r w:rsidRPr="00D415B4">
        <w:rPr>
          <w:rFonts w:cs="Times New Roman"/>
          <w:sz w:val="24"/>
          <w:szCs w:val="24"/>
          <w:lang w:val="en-US"/>
        </w:rPr>
        <w:t>Simon</w:t>
      </w:r>
      <w:r w:rsidRPr="00D415B4">
        <w:rPr>
          <w:rFonts w:cs="Times New Roman"/>
          <w:sz w:val="24"/>
          <w:szCs w:val="24"/>
        </w:rPr>
        <w:t xml:space="preserve">, </w:t>
      </w:r>
      <w:r w:rsidRPr="00D415B4">
        <w:rPr>
          <w:rFonts w:cs="Times New Roman"/>
          <w:sz w:val="24"/>
          <w:szCs w:val="24"/>
          <w:lang w:val="en-US"/>
        </w:rPr>
        <w:t>L</w:t>
      </w:r>
      <w:r w:rsidRPr="00D415B4">
        <w:rPr>
          <w:rFonts w:cs="Times New Roman"/>
          <w:sz w:val="24"/>
          <w:szCs w:val="24"/>
        </w:rPr>
        <w:t>.</w:t>
      </w:r>
      <w:r w:rsidRPr="00D415B4">
        <w:rPr>
          <w:rFonts w:cs="Times New Roman"/>
          <w:sz w:val="24"/>
          <w:szCs w:val="24"/>
          <w:lang w:val="en-US"/>
        </w:rPr>
        <w:t>Aschoff</w:t>
      </w:r>
      <w:r w:rsidRPr="00D415B4">
        <w:rPr>
          <w:rFonts w:cs="Times New Roman"/>
          <w:sz w:val="24"/>
          <w:szCs w:val="24"/>
        </w:rPr>
        <w:t xml:space="preserve">, </w:t>
      </w:r>
      <w:r w:rsidRPr="00D415B4">
        <w:rPr>
          <w:rFonts w:cs="Times New Roman"/>
          <w:sz w:val="24"/>
          <w:szCs w:val="24"/>
          <w:lang w:val="en-US"/>
        </w:rPr>
        <w:t>H</w:t>
      </w:r>
      <w:r w:rsidRPr="00D415B4">
        <w:rPr>
          <w:rFonts w:cs="Times New Roman"/>
          <w:sz w:val="24"/>
          <w:szCs w:val="24"/>
        </w:rPr>
        <w:t>.</w:t>
      </w:r>
      <w:r w:rsidRPr="00D415B4">
        <w:rPr>
          <w:rFonts w:cs="Times New Roman"/>
          <w:sz w:val="24"/>
          <w:szCs w:val="24"/>
          <w:lang w:val="en-US"/>
        </w:rPr>
        <w:t>Paul</w:t>
      </w:r>
      <w:r w:rsidRPr="00D415B4">
        <w:rPr>
          <w:rFonts w:cs="Times New Roman"/>
          <w:sz w:val="24"/>
          <w:szCs w:val="24"/>
        </w:rPr>
        <w:t xml:space="preserve">, </w:t>
      </w:r>
      <w:r w:rsidRPr="00D415B4">
        <w:rPr>
          <w:rFonts w:cs="Times New Roman"/>
          <w:sz w:val="24"/>
          <w:szCs w:val="24"/>
          <w:lang w:val="en-US"/>
        </w:rPr>
        <w:t>H</w:t>
      </w:r>
      <w:r w:rsidRPr="00D415B4">
        <w:rPr>
          <w:rFonts w:cs="Times New Roman"/>
          <w:sz w:val="24"/>
          <w:szCs w:val="24"/>
        </w:rPr>
        <w:t>.</w:t>
      </w:r>
      <w:r w:rsidRPr="00D415B4">
        <w:rPr>
          <w:rFonts w:cs="Times New Roman"/>
          <w:sz w:val="24"/>
          <w:szCs w:val="24"/>
          <w:lang w:val="en-US"/>
        </w:rPr>
        <w:t>Assmann</w:t>
      </w:r>
      <w:r w:rsidRPr="00D415B4">
        <w:rPr>
          <w:rFonts w:cs="Times New Roman"/>
          <w:sz w:val="24"/>
          <w:szCs w:val="24"/>
        </w:rPr>
        <w:t xml:space="preserve">, </w:t>
      </w:r>
      <w:r w:rsidRPr="00D415B4">
        <w:rPr>
          <w:rFonts w:cs="Times New Roman"/>
          <w:sz w:val="24"/>
          <w:szCs w:val="24"/>
          <w:lang w:val="en-US"/>
        </w:rPr>
        <w:t>F</w:t>
      </w:r>
      <w:r w:rsidRPr="00D415B4">
        <w:rPr>
          <w:rFonts w:cs="Times New Roman"/>
          <w:sz w:val="24"/>
          <w:szCs w:val="24"/>
        </w:rPr>
        <w:t>.</w:t>
      </w:r>
      <w:r w:rsidRPr="00D415B4">
        <w:rPr>
          <w:rFonts w:cs="Times New Roman"/>
          <w:sz w:val="24"/>
          <w:szCs w:val="24"/>
          <w:lang w:val="en-US"/>
        </w:rPr>
        <w:t>Redeker</w:t>
      </w:r>
      <w:r w:rsidRPr="00D415B4">
        <w:rPr>
          <w:rFonts w:cs="Times New Roman"/>
          <w:sz w:val="24"/>
          <w:szCs w:val="24"/>
        </w:rPr>
        <w:t xml:space="preserve"> и многие другие). Их имена остались в названиях различных морфологических картин. Тем не менее, клинические и морфологические проявления этого заболевания подвержены постоянным изменениям, наблюдается </w:t>
      </w:r>
      <w:proofErr w:type="spellStart"/>
      <w:r w:rsidRPr="00D415B4">
        <w:rPr>
          <w:rFonts w:cs="Times New Roman"/>
          <w:sz w:val="24"/>
          <w:szCs w:val="24"/>
        </w:rPr>
        <w:t>патоморфоз</w:t>
      </w:r>
      <w:proofErr w:type="spellEnd"/>
      <w:r w:rsidRPr="00D415B4">
        <w:rPr>
          <w:rFonts w:cs="Times New Roman"/>
          <w:sz w:val="24"/>
          <w:szCs w:val="24"/>
        </w:rPr>
        <w:t>, «реверсия» болезни.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1. Что такое очаг Гона?</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2. Дайте его морфологическую характеристику.</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3. Что такое очаги - отсевы Симона (</w:t>
      </w:r>
      <w:proofErr w:type="spellStart"/>
      <w:r w:rsidRPr="00D415B4">
        <w:rPr>
          <w:rFonts w:cs="Times New Roman"/>
          <w:sz w:val="24"/>
          <w:szCs w:val="24"/>
        </w:rPr>
        <w:t>симоновские</w:t>
      </w:r>
      <w:proofErr w:type="spellEnd"/>
      <w:r w:rsidRPr="00D415B4">
        <w:rPr>
          <w:rFonts w:cs="Times New Roman"/>
          <w:sz w:val="24"/>
          <w:szCs w:val="24"/>
        </w:rPr>
        <w:t xml:space="preserve"> очаги)?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4. Дайте морфологическое описание очага-</w:t>
      </w:r>
      <w:proofErr w:type="spellStart"/>
      <w:r w:rsidRPr="00D415B4">
        <w:rPr>
          <w:rFonts w:cs="Times New Roman"/>
          <w:sz w:val="24"/>
          <w:szCs w:val="24"/>
        </w:rPr>
        <w:t>реинфекта</w:t>
      </w:r>
      <w:proofErr w:type="spellEnd"/>
      <w:r w:rsidRPr="00D415B4">
        <w:rPr>
          <w:rFonts w:cs="Times New Roman"/>
          <w:sz w:val="24"/>
          <w:szCs w:val="24"/>
        </w:rPr>
        <w:t xml:space="preserve"> </w:t>
      </w:r>
      <w:proofErr w:type="spellStart"/>
      <w:r w:rsidRPr="00D415B4">
        <w:rPr>
          <w:rFonts w:cs="Times New Roman"/>
          <w:sz w:val="24"/>
          <w:szCs w:val="24"/>
        </w:rPr>
        <w:t>Абрикосова</w:t>
      </w:r>
      <w:proofErr w:type="spellEnd"/>
      <w:r w:rsidRPr="00D415B4">
        <w:rPr>
          <w:rFonts w:cs="Times New Roman"/>
          <w:sz w:val="24"/>
          <w:szCs w:val="24"/>
        </w:rPr>
        <w:t xml:space="preserve">. </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5. Что такое </w:t>
      </w:r>
      <w:proofErr w:type="spellStart"/>
      <w:r w:rsidRPr="00D415B4">
        <w:rPr>
          <w:rFonts w:cs="Times New Roman"/>
          <w:sz w:val="24"/>
          <w:szCs w:val="24"/>
        </w:rPr>
        <w:t>ашофф-пулевские</w:t>
      </w:r>
      <w:proofErr w:type="spellEnd"/>
      <w:r w:rsidRPr="00D415B4">
        <w:rPr>
          <w:rFonts w:cs="Times New Roman"/>
          <w:sz w:val="24"/>
          <w:szCs w:val="24"/>
        </w:rPr>
        <w:t xml:space="preserve"> очаги?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6. При какой форме вторичного туберкулеза развивается очаг-инфильтрат </w:t>
      </w:r>
      <w:proofErr w:type="spellStart"/>
      <w:r w:rsidRPr="00D415B4">
        <w:rPr>
          <w:rFonts w:cs="Times New Roman"/>
          <w:sz w:val="24"/>
          <w:szCs w:val="24"/>
        </w:rPr>
        <w:t>Ассманна-Редекера</w:t>
      </w:r>
      <w:proofErr w:type="spellEnd"/>
      <w:r w:rsidRPr="00D415B4">
        <w:rPr>
          <w:rFonts w:cs="Times New Roman"/>
          <w:sz w:val="24"/>
          <w:szCs w:val="24"/>
        </w:rPr>
        <w:t>?</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7. Уточните морфологические изменения при этой форме.</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8. Опишите </w:t>
      </w:r>
      <w:proofErr w:type="spellStart"/>
      <w:r w:rsidRPr="00D415B4">
        <w:rPr>
          <w:rFonts w:cs="Times New Roman"/>
          <w:sz w:val="24"/>
          <w:szCs w:val="24"/>
        </w:rPr>
        <w:t>патоморфоз</w:t>
      </w:r>
      <w:proofErr w:type="spellEnd"/>
      <w:r w:rsidRPr="00D415B4">
        <w:rPr>
          <w:rFonts w:cs="Times New Roman"/>
          <w:sz w:val="24"/>
          <w:szCs w:val="24"/>
        </w:rPr>
        <w:t xml:space="preserve"> туберкулеза. Что такое «реверсия» болезни?</w:t>
      </w:r>
    </w:p>
    <w:p w:rsidR="009A41A1" w:rsidRPr="00D415B4" w:rsidRDefault="009A41A1" w:rsidP="009A41A1">
      <w:pPr>
        <w:widowControl w:val="0"/>
        <w:ind w:right="-27" w:firstLine="360"/>
        <w:jc w:val="both"/>
        <w:rPr>
          <w:rFonts w:cs="Times New Roman"/>
          <w:sz w:val="24"/>
          <w:szCs w:val="24"/>
        </w:rPr>
      </w:pPr>
      <w:r w:rsidRPr="00D415B4">
        <w:rPr>
          <w:rFonts w:cs="Times New Roman"/>
          <w:sz w:val="24"/>
          <w:szCs w:val="24"/>
        </w:rPr>
        <w:t xml:space="preserve">9. Какая клинико-морфологическая форма туберкулеза доминирует в </w:t>
      </w:r>
      <w:proofErr w:type="spellStart"/>
      <w:r w:rsidRPr="00D415B4">
        <w:rPr>
          <w:rFonts w:cs="Times New Roman"/>
          <w:sz w:val="24"/>
          <w:szCs w:val="24"/>
        </w:rPr>
        <w:t>насто-ящее</w:t>
      </w:r>
      <w:proofErr w:type="spellEnd"/>
      <w:r w:rsidRPr="00D415B4">
        <w:rPr>
          <w:rFonts w:cs="Times New Roman"/>
          <w:sz w:val="24"/>
          <w:szCs w:val="24"/>
        </w:rPr>
        <w:t xml:space="preserve"> время в секционном материале?</w:t>
      </w:r>
    </w:p>
    <w:p w:rsidR="009A41A1" w:rsidRPr="00D415B4" w:rsidRDefault="009A41A1" w:rsidP="009A41A1">
      <w:pPr>
        <w:widowControl w:val="0"/>
        <w:suppressAutoHyphens/>
        <w:autoSpaceDE w:val="0"/>
        <w:ind w:right="-27"/>
        <w:rPr>
          <w:rFonts w:cs="Times New Roman"/>
          <w:sz w:val="24"/>
          <w:szCs w:val="24"/>
        </w:rPr>
      </w:pPr>
    </w:p>
    <w:p w:rsidR="009A41A1" w:rsidRPr="00D415B4" w:rsidRDefault="009A41A1" w:rsidP="009A41A1">
      <w:pPr>
        <w:widowControl w:val="0"/>
        <w:jc w:val="center"/>
        <w:rPr>
          <w:rFonts w:cs="Times New Roman"/>
          <w:b/>
          <w:color w:val="000000"/>
          <w:spacing w:val="-3"/>
          <w:sz w:val="24"/>
          <w:szCs w:val="24"/>
          <w:shd w:val="clear" w:color="auto" w:fill="FFFFFF"/>
        </w:rPr>
      </w:pPr>
    </w:p>
    <w:p w:rsidR="009A41A1" w:rsidRPr="00D415B4" w:rsidRDefault="009A41A1" w:rsidP="009A41A1">
      <w:pPr>
        <w:widowControl w:val="0"/>
        <w:jc w:val="center"/>
        <w:rPr>
          <w:rFonts w:cs="Times New Roman"/>
          <w:b/>
          <w:color w:val="000000"/>
          <w:spacing w:val="-3"/>
          <w:sz w:val="24"/>
          <w:szCs w:val="24"/>
          <w:shd w:val="clear" w:color="auto" w:fill="FFFFFF"/>
        </w:rPr>
      </w:pPr>
      <w:r w:rsidRPr="00D415B4">
        <w:rPr>
          <w:rFonts w:cs="Times New Roman"/>
          <w:b/>
          <w:color w:val="000000"/>
          <w:spacing w:val="-3"/>
          <w:sz w:val="24"/>
          <w:szCs w:val="24"/>
          <w:shd w:val="clear" w:color="auto" w:fill="FFFFFF"/>
        </w:rPr>
        <w:t>СЕПСИС. ВИЧ-ИНФЕКЦИЯ</w:t>
      </w:r>
    </w:p>
    <w:p w:rsidR="009A41A1" w:rsidRPr="00D415B4" w:rsidRDefault="009A41A1" w:rsidP="009A41A1">
      <w:pPr>
        <w:widowControl w:val="0"/>
        <w:autoSpaceDE w:val="0"/>
        <w:rPr>
          <w:rFonts w:cs="Times New Roman"/>
          <w:sz w:val="24"/>
          <w:szCs w:val="24"/>
        </w:rPr>
      </w:pPr>
    </w:p>
    <w:p w:rsidR="009A41A1" w:rsidRPr="00D415B4" w:rsidRDefault="009A41A1" w:rsidP="009A41A1">
      <w:pPr>
        <w:widowControl w:val="0"/>
        <w:autoSpaceDE w:val="0"/>
        <w:ind w:right="-27" w:firstLine="425"/>
        <w:jc w:val="both"/>
        <w:rPr>
          <w:rFonts w:cs="Times New Roman"/>
          <w:sz w:val="24"/>
          <w:szCs w:val="24"/>
        </w:rPr>
      </w:pPr>
      <w:r w:rsidRPr="00D415B4">
        <w:rPr>
          <w:rFonts w:cs="Times New Roman"/>
          <w:b/>
          <w:sz w:val="24"/>
          <w:szCs w:val="24"/>
        </w:rPr>
        <w:t>101.</w:t>
      </w:r>
      <w:r w:rsidRPr="00D415B4">
        <w:rPr>
          <w:rFonts w:cs="Times New Roman"/>
          <w:sz w:val="24"/>
          <w:szCs w:val="24"/>
        </w:rPr>
        <w:t xml:space="preserve"> У женщины после криминального аборта, произведенного в антисанитарных условиях, внезапно высокий подъем температуры тела (42°), спутанность сознания, кровоизлияния в коже (геморрагический синдром). Несмотря на лечебные мероприятия, быстро наступила смерть. С диагнозом сепсис труп направлен на судебно-медицинское вскрытие.</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 xml:space="preserve">1. О какой клинико-морфологической форме сепсиса идет речь? </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2. Дайте определение этой формы сепсиса.</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3. Как можно назвать такой сепсис по входным воротам инфекции?</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4. Успел ли сформироваться септический очаг в воротах инфекции в данном случае?</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5. Объясните патогенез развития геморрагического синдрома.</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6. Какие изменения во внутренних органах, возможно, обнаружить на вскрытии при этой форме сепсиса?</w:t>
      </w:r>
    </w:p>
    <w:p w:rsidR="009A41A1" w:rsidRPr="00D415B4" w:rsidRDefault="009A41A1" w:rsidP="009A41A1">
      <w:pPr>
        <w:widowControl w:val="0"/>
        <w:ind w:firstLine="425"/>
        <w:jc w:val="both"/>
        <w:rPr>
          <w:rFonts w:cs="Times New Roman"/>
          <w:sz w:val="24"/>
          <w:szCs w:val="24"/>
        </w:rPr>
      </w:pPr>
    </w:p>
    <w:p w:rsidR="009A41A1" w:rsidRPr="00D415B4" w:rsidRDefault="009A41A1" w:rsidP="009A41A1">
      <w:pPr>
        <w:widowControl w:val="0"/>
        <w:ind w:firstLine="425"/>
        <w:jc w:val="both"/>
        <w:rPr>
          <w:rFonts w:cs="Times New Roman"/>
          <w:sz w:val="24"/>
          <w:szCs w:val="24"/>
        </w:rPr>
      </w:pPr>
      <w:r w:rsidRPr="00D415B4">
        <w:rPr>
          <w:rFonts w:cs="Times New Roman"/>
          <w:b/>
          <w:sz w:val="24"/>
          <w:szCs w:val="24"/>
        </w:rPr>
        <w:t>102.</w:t>
      </w:r>
      <w:r w:rsidRPr="00D415B4">
        <w:rPr>
          <w:rFonts w:cs="Times New Roman"/>
          <w:sz w:val="24"/>
          <w:szCs w:val="24"/>
        </w:rPr>
        <w:t xml:space="preserve"> В отделение гнойной хирургии госпитализирован больной с обширной флегмоной мягких тканей бедра, </w:t>
      </w:r>
      <w:proofErr w:type="spellStart"/>
      <w:r w:rsidRPr="00D415B4">
        <w:rPr>
          <w:rFonts w:cs="Times New Roman"/>
          <w:sz w:val="24"/>
          <w:szCs w:val="24"/>
        </w:rPr>
        <w:t>развившейся</w:t>
      </w:r>
      <w:proofErr w:type="spellEnd"/>
      <w:r w:rsidRPr="00D415B4">
        <w:rPr>
          <w:rFonts w:cs="Times New Roman"/>
          <w:sz w:val="24"/>
          <w:szCs w:val="24"/>
        </w:rPr>
        <w:t xml:space="preserve"> на месте травмы. Ситуация отягощена тем, что у пациента сахарный диабет. Несмотря на интенсивное лечение, увеличились паховые лимфоузлы, выраженная лихорадка. Смерть наступила от сепсиса. На вскрытии обнаружены множественные абсцессы в легких, почках, печени, септическая селезенка.</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1. Какая клинико-морфологическая форма сепсиса у умершего?</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2. Дайте определение этой формы сепсиса.</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3. Что в данном случае следует считать септическим очагом?</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4. Почему увеличились паховые лимфоузлы?</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5. Объясните патогенез развития множественных абсцессов в легких, почках, печени.</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6. Что такое септическая селезенка, ее внешний вид? Какие патологические изменения в ней развиваются?</w:t>
      </w:r>
    </w:p>
    <w:p w:rsidR="009A41A1" w:rsidRPr="00D415B4" w:rsidRDefault="009A41A1" w:rsidP="009A41A1">
      <w:pPr>
        <w:widowControl w:val="0"/>
        <w:ind w:firstLine="425"/>
        <w:jc w:val="both"/>
        <w:rPr>
          <w:rFonts w:cs="Times New Roman"/>
          <w:sz w:val="24"/>
          <w:szCs w:val="24"/>
        </w:rPr>
      </w:pPr>
    </w:p>
    <w:p w:rsidR="009A41A1" w:rsidRPr="00D415B4" w:rsidRDefault="009A41A1" w:rsidP="009A41A1">
      <w:pPr>
        <w:widowControl w:val="0"/>
        <w:ind w:firstLine="425"/>
        <w:jc w:val="both"/>
        <w:rPr>
          <w:rFonts w:cs="Times New Roman"/>
          <w:sz w:val="24"/>
          <w:szCs w:val="24"/>
        </w:rPr>
      </w:pPr>
      <w:r w:rsidRPr="00D415B4">
        <w:rPr>
          <w:rFonts w:cs="Times New Roman"/>
          <w:b/>
          <w:sz w:val="24"/>
          <w:szCs w:val="24"/>
        </w:rPr>
        <w:t>103.</w:t>
      </w:r>
      <w:r w:rsidRPr="00D415B4">
        <w:rPr>
          <w:rFonts w:cs="Times New Roman"/>
          <w:sz w:val="24"/>
          <w:szCs w:val="24"/>
        </w:rPr>
        <w:t xml:space="preserve"> В больницу госпитализирован больной 44-х лет с диагнозом сепсис. Известно, что  много лет имеет компенсированный ревматический порок сердца. Проводилась интенсивная терапия сепсиса, которая не дала положительного эффекта. Наступила смерть. На вскрытии обнаружен </w:t>
      </w:r>
      <w:proofErr w:type="spellStart"/>
      <w:r w:rsidRPr="00D415B4">
        <w:rPr>
          <w:rFonts w:cs="Times New Roman"/>
          <w:sz w:val="24"/>
          <w:szCs w:val="24"/>
        </w:rPr>
        <w:t>тромбо</w:t>
      </w:r>
      <w:proofErr w:type="spellEnd"/>
      <w:r w:rsidRPr="00D415B4">
        <w:rPr>
          <w:rFonts w:cs="Times New Roman"/>
          <w:sz w:val="24"/>
          <w:szCs w:val="24"/>
        </w:rPr>
        <w:t xml:space="preserve">-язвенный эндокардит аортального клапана, распространенные </w:t>
      </w:r>
      <w:proofErr w:type="spellStart"/>
      <w:r w:rsidRPr="00D415B4">
        <w:rPr>
          <w:rFonts w:cs="Times New Roman"/>
          <w:sz w:val="24"/>
          <w:szCs w:val="24"/>
        </w:rPr>
        <w:t>васкулиты</w:t>
      </w:r>
      <w:proofErr w:type="spellEnd"/>
      <w:r w:rsidRPr="00D415B4">
        <w:rPr>
          <w:rFonts w:cs="Times New Roman"/>
          <w:sz w:val="24"/>
          <w:szCs w:val="24"/>
        </w:rPr>
        <w:t>, инфаркт почки, септическая селезенка.</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1. Какая клинико-морфологическая форма сепсиса у умершего?</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2. Дайте определение этой формы сепсиса.</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3. Что в данном случае нужно считать фоновым заболеванием?</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4. Опишите микроскопические изменения аортального клапана.</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 xml:space="preserve">5. Объясните патогенез развития </w:t>
      </w:r>
      <w:proofErr w:type="spellStart"/>
      <w:r w:rsidRPr="00D415B4">
        <w:rPr>
          <w:rFonts w:cs="Times New Roman"/>
          <w:sz w:val="24"/>
          <w:szCs w:val="24"/>
        </w:rPr>
        <w:t>васкулитов</w:t>
      </w:r>
      <w:proofErr w:type="spellEnd"/>
      <w:r w:rsidRPr="00D415B4">
        <w:rPr>
          <w:rFonts w:cs="Times New Roman"/>
          <w:sz w:val="24"/>
          <w:szCs w:val="24"/>
        </w:rPr>
        <w:t xml:space="preserve"> у умершего.</w:t>
      </w:r>
    </w:p>
    <w:p w:rsidR="009A41A1" w:rsidRPr="00D415B4" w:rsidRDefault="009A41A1" w:rsidP="009A41A1">
      <w:pPr>
        <w:widowControl w:val="0"/>
        <w:ind w:firstLine="425"/>
        <w:jc w:val="both"/>
        <w:rPr>
          <w:rFonts w:cs="Times New Roman"/>
          <w:sz w:val="24"/>
          <w:szCs w:val="24"/>
        </w:rPr>
      </w:pPr>
      <w:r w:rsidRPr="00D415B4">
        <w:rPr>
          <w:rFonts w:cs="Times New Roman"/>
          <w:sz w:val="24"/>
          <w:szCs w:val="24"/>
        </w:rPr>
        <w:t>6. Объясните патогенез развития инфаркта почки.</w:t>
      </w:r>
    </w:p>
    <w:p w:rsidR="009A41A1" w:rsidRPr="00D415B4" w:rsidRDefault="009A41A1" w:rsidP="009A41A1">
      <w:pPr>
        <w:widowControl w:val="0"/>
        <w:autoSpaceDE w:val="0"/>
        <w:ind w:firstLine="425"/>
        <w:jc w:val="both"/>
        <w:rPr>
          <w:rFonts w:cs="Times New Roman"/>
          <w:sz w:val="24"/>
          <w:szCs w:val="24"/>
        </w:rPr>
      </w:pPr>
      <w:r w:rsidRPr="00D415B4">
        <w:rPr>
          <w:rFonts w:cs="Times New Roman"/>
          <w:sz w:val="24"/>
          <w:szCs w:val="24"/>
        </w:rPr>
        <w:t>7. Опишите типичные морфологические изменения в селезенке при сепсисе.</w:t>
      </w:r>
    </w:p>
    <w:p w:rsidR="009A41A1" w:rsidRPr="00D415B4" w:rsidRDefault="009A41A1" w:rsidP="009A41A1">
      <w:pPr>
        <w:widowControl w:val="0"/>
        <w:autoSpaceDE w:val="0"/>
        <w:ind w:firstLine="425"/>
        <w:jc w:val="both"/>
        <w:rPr>
          <w:rFonts w:cs="Times New Roman"/>
          <w:sz w:val="24"/>
          <w:szCs w:val="24"/>
        </w:rPr>
      </w:pPr>
    </w:p>
    <w:p w:rsidR="009A41A1" w:rsidRPr="00D415B4" w:rsidRDefault="009A41A1" w:rsidP="009A41A1">
      <w:pPr>
        <w:widowControl w:val="0"/>
        <w:ind w:right="-28" w:firstLine="357"/>
        <w:jc w:val="both"/>
        <w:rPr>
          <w:rFonts w:cs="Times New Roman"/>
          <w:sz w:val="24"/>
          <w:szCs w:val="24"/>
        </w:rPr>
      </w:pPr>
      <w:r w:rsidRPr="00D415B4">
        <w:rPr>
          <w:rFonts w:cs="Times New Roman"/>
          <w:b/>
          <w:sz w:val="24"/>
          <w:szCs w:val="24"/>
        </w:rPr>
        <w:t>104.</w:t>
      </w:r>
      <w:r w:rsidRPr="00D415B4">
        <w:rPr>
          <w:rFonts w:cs="Times New Roman"/>
          <w:sz w:val="24"/>
          <w:szCs w:val="24"/>
        </w:rPr>
        <w:t xml:space="preserve"> Больной обратился к врачу по поводу лихорадки, незначительной потери веса, диареи неясного происхождения. При осмотре обращало на себя внимание увеличение нескольких групп лимфоузлов (шейных, подмышечных, передних грудных). Назначено исследование на наличие ВИЧ-инфекции. Анализы оказались положительными.</w:t>
      </w:r>
    </w:p>
    <w:p w:rsidR="009A41A1" w:rsidRPr="00D415B4" w:rsidRDefault="009A41A1" w:rsidP="00B228C1">
      <w:pPr>
        <w:widowControl w:val="0"/>
        <w:numPr>
          <w:ilvl w:val="0"/>
          <w:numId w:val="1"/>
        </w:numPr>
        <w:ind w:right="-27"/>
        <w:jc w:val="both"/>
        <w:rPr>
          <w:rFonts w:cs="Times New Roman"/>
          <w:sz w:val="24"/>
          <w:szCs w:val="24"/>
        </w:rPr>
      </w:pPr>
      <w:r w:rsidRPr="00D415B4">
        <w:rPr>
          <w:rFonts w:cs="Times New Roman"/>
          <w:sz w:val="24"/>
          <w:szCs w:val="24"/>
        </w:rPr>
        <w:t>Назовите стадии  ВИЧ-инфекции.</w:t>
      </w:r>
    </w:p>
    <w:p w:rsidR="009A41A1" w:rsidRPr="00D415B4" w:rsidRDefault="009A41A1" w:rsidP="00B228C1">
      <w:pPr>
        <w:widowControl w:val="0"/>
        <w:numPr>
          <w:ilvl w:val="0"/>
          <w:numId w:val="1"/>
        </w:numPr>
        <w:ind w:right="-27"/>
        <w:jc w:val="both"/>
        <w:rPr>
          <w:rFonts w:cs="Times New Roman"/>
          <w:sz w:val="24"/>
          <w:szCs w:val="24"/>
        </w:rPr>
      </w:pPr>
      <w:r w:rsidRPr="00D415B4">
        <w:rPr>
          <w:rFonts w:cs="Times New Roman"/>
          <w:sz w:val="24"/>
          <w:szCs w:val="24"/>
        </w:rPr>
        <w:t>В какие стадии ВИЧ-инфекции возможно увеличение лимфоузлов?</w:t>
      </w:r>
    </w:p>
    <w:p w:rsidR="009A41A1" w:rsidRPr="00D415B4" w:rsidRDefault="009A41A1" w:rsidP="00B228C1">
      <w:pPr>
        <w:widowControl w:val="0"/>
        <w:numPr>
          <w:ilvl w:val="0"/>
          <w:numId w:val="1"/>
        </w:numPr>
        <w:ind w:right="-27"/>
        <w:jc w:val="both"/>
        <w:rPr>
          <w:rFonts w:cs="Times New Roman"/>
          <w:sz w:val="24"/>
          <w:szCs w:val="24"/>
        </w:rPr>
      </w:pPr>
      <w:r w:rsidRPr="00D415B4">
        <w:rPr>
          <w:rFonts w:cs="Times New Roman"/>
          <w:sz w:val="24"/>
          <w:szCs w:val="24"/>
        </w:rPr>
        <w:t>Опишите изменения, происходящие в лимфоузлах при ВИЧ-инфекции (ранние изменения и поздние)?</w:t>
      </w:r>
    </w:p>
    <w:p w:rsidR="009A41A1" w:rsidRPr="00D415B4" w:rsidRDefault="009A41A1" w:rsidP="00B228C1">
      <w:pPr>
        <w:widowControl w:val="0"/>
        <w:numPr>
          <w:ilvl w:val="0"/>
          <w:numId w:val="1"/>
        </w:numPr>
        <w:ind w:right="-27"/>
        <w:jc w:val="both"/>
        <w:rPr>
          <w:rFonts w:cs="Times New Roman"/>
          <w:sz w:val="24"/>
          <w:szCs w:val="24"/>
        </w:rPr>
      </w:pPr>
      <w:r w:rsidRPr="00D415B4">
        <w:rPr>
          <w:rFonts w:cs="Times New Roman"/>
          <w:sz w:val="24"/>
          <w:szCs w:val="24"/>
        </w:rPr>
        <w:t>Дайте определение  ВИЧ-инфекции.</w:t>
      </w:r>
    </w:p>
    <w:p w:rsidR="009A41A1" w:rsidRPr="00D415B4" w:rsidRDefault="009A41A1" w:rsidP="00B228C1">
      <w:pPr>
        <w:widowControl w:val="0"/>
        <w:numPr>
          <w:ilvl w:val="0"/>
          <w:numId w:val="1"/>
        </w:numPr>
        <w:ind w:right="-27"/>
        <w:jc w:val="both"/>
        <w:rPr>
          <w:rFonts w:cs="Times New Roman"/>
          <w:sz w:val="24"/>
          <w:szCs w:val="24"/>
        </w:rPr>
      </w:pPr>
      <w:r w:rsidRPr="00D415B4">
        <w:rPr>
          <w:rFonts w:cs="Times New Roman"/>
          <w:sz w:val="24"/>
          <w:szCs w:val="24"/>
        </w:rPr>
        <w:t>Назовите возбудителя болезни.</w:t>
      </w:r>
    </w:p>
    <w:p w:rsidR="009A41A1" w:rsidRPr="00D415B4" w:rsidRDefault="009A41A1" w:rsidP="00B228C1">
      <w:pPr>
        <w:widowControl w:val="0"/>
        <w:numPr>
          <w:ilvl w:val="0"/>
          <w:numId w:val="1"/>
        </w:numPr>
        <w:spacing w:after="220"/>
        <w:ind w:left="623" w:right="-28" w:hanging="266"/>
        <w:jc w:val="both"/>
        <w:rPr>
          <w:rFonts w:cs="Times New Roman"/>
          <w:sz w:val="24"/>
          <w:szCs w:val="24"/>
        </w:rPr>
      </w:pPr>
      <w:r w:rsidRPr="00D415B4">
        <w:rPr>
          <w:rFonts w:cs="Times New Roman"/>
          <w:sz w:val="24"/>
          <w:szCs w:val="24"/>
        </w:rPr>
        <w:t>Перечислите пути передачи инфекции.</w:t>
      </w:r>
    </w:p>
    <w:p w:rsidR="009A41A1" w:rsidRPr="00D415B4" w:rsidRDefault="009A41A1" w:rsidP="009A41A1">
      <w:pPr>
        <w:widowControl w:val="0"/>
        <w:ind w:right="-28" w:firstLine="357"/>
        <w:jc w:val="both"/>
        <w:rPr>
          <w:rFonts w:cs="Times New Roman"/>
          <w:sz w:val="24"/>
          <w:szCs w:val="24"/>
        </w:rPr>
      </w:pPr>
      <w:r w:rsidRPr="00D415B4">
        <w:rPr>
          <w:rFonts w:cs="Times New Roman"/>
          <w:b/>
          <w:sz w:val="24"/>
          <w:szCs w:val="24"/>
        </w:rPr>
        <w:t>105.</w:t>
      </w:r>
      <w:r w:rsidRPr="00D415B4">
        <w:rPr>
          <w:rFonts w:cs="Times New Roman"/>
          <w:sz w:val="24"/>
          <w:szCs w:val="24"/>
        </w:rPr>
        <w:t xml:space="preserve"> Мужчина 32-х лет, гомосексуалист, доставлен в стационар в тяжелом состоянии.  </w:t>
      </w:r>
      <w:r w:rsidRPr="00D415B4">
        <w:rPr>
          <w:rFonts w:cs="Times New Roman"/>
          <w:sz w:val="24"/>
          <w:szCs w:val="24"/>
        </w:rPr>
        <w:lastRenderedPageBreak/>
        <w:t>Диагноз ВИЧ-инфекция. Известно, что болен давно, в течение многих лет получал адекватное лечение, однако последнее время оно перестало быть эффективным. В настоящее время имеется поражение желудочно-кишечного тракта, вызванное присоединением оппортунистической инфекции, кожная опухоль.</w:t>
      </w:r>
    </w:p>
    <w:p w:rsidR="009A41A1" w:rsidRPr="00D415B4" w:rsidRDefault="009A41A1" w:rsidP="00B228C1">
      <w:pPr>
        <w:widowControl w:val="0"/>
        <w:numPr>
          <w:ilvl w:val="0"/>
          <w:numId w:val="2"/>
        </w:numPr>
        <w:ind w:right="-28"/>
        <w:jc w:val="both"/>
        <w:rPr>
          <w:rFonts w:cs="Times New Roman"/>
          <w:sz w:val="24"/>
          <w:szCs w:val="24"/>
        </w:rPr>
      </w:pPr>
      <w:r w:rsidRPr="00D415B4">
        <w:rPr>
          <w:rFonts w:cs="Times New Roman"/>
          <w:sz w:val="24"/>
          <w:szCs w:val="24"/>
        </w:rPr>
        <w:t>Какие стадии ВИЧ-инфекции вы знаете?</w:t>
      </w:r>
    </w:p>
    <w:p w:rsidR="009A41A1" w:rsidRPr="00D415B4" w:rsidRDefault="009A41A1" w:rsidP="00B228C1">
      <w:pPr>
        <w:widowControl w:val="0"/>
        <w:numPr>
          <w:ilvl w:val="0"/>
          <w:numId w:val="2"/>
        </w:numPr>
        <w:ind w:right="-28"/>
        <w:jc w:val="both"/>
        <w:rPr>
          <w:rFonts w:cs="Times New Roman"/>
          <w:sz w:val="24"/>
          <w:szCs w:val="24"/>
        </w:rPr>
      </w:pPr>
      <w:r w:rsidRPr="00D415B4">
        <w:rPr>
          <w:rFonts w:cs="Times New Roman"/>
          <w:sz w:val="24"/>
          <w:szCs w:val="24"/>
        </w:rPr>
        <w:t>Какая стадия ВИЧ-инфекции у больного, описанного в задаче?</w:t>
      </w:r>
    </w:p>
    <w:p w:rsidR="009A41A1" w:rsidRPr="00D415B4" w:rsidRDefault="009A41A1" w:rsidP="00B228C1">
      <w:pPr>
        <w:widowControl w:val="0"/>
        <w:numPr>
          <w:ilvl w:val="0"/>
          <w:numId w:val="2"/>
        </w:numPr>
        <w:ind w:right="-28"/>
        <w:jc w:val="both"/>
        <w:rPr>
          <w:rFonts w:cs="Times New Roman"/>
          <w:sz w:val="24"/>
          <w:szCs w:val="24"/>
        </w:rPr>
      </w:pPr>
      <w:r w:rsidRPr="00D415B4">
        <w:rPr>
          <w:rFonts w:cs="Times New Roman"/>
          <w:sz w:val="24"/>
          <w:szCs w:val="24"/>
        </w:rPr>
        <w:t>Объясните, почему у больного развилось инфекционное поражение желудочно-кишечного тракта.</w:t>
      </w:r>
    </w:p>
    <w:p w:rsidR="009A41A1" w:rsidRPr="00D415B4" w:rsidRDefault="009A41A1" w:rsidP="00B228C1">
      <w:pPr>
        <w:widowControl w:val="0"/>
        <w:numPr>
          <w:ilvl w:val="0"/>
          <w:numId w:val="2"/>
        </w:numPr>
        <w:ind w:right="-28"/>
        <w:jc w:val="both"/>
        <w:rPr>
          <w:rFonts w:cs="Times New Roman"/>
          <w:sz w:val="24"/>
          <w:szCs w:val="24"/>
        </w:rPr>
      </w:pPr>
      <w:r w:rsidRPr="00D415B4">
        <w:rPr>
          <w:rFonts w:cs="Times New Roman"/>
          <w:sz w:val="24"/>
          <w:szCs w:val="24"/>
        </w:rPr>
        <w:t>Почему при ВИЧ-инфекции присоединившуюся вторичную инфекцию называют оппортунистической? Что означает этот термин?</w:t>
      </w:r>
    </w:p>
    <w:p w:rsidR="009A41A1" w:rsidRPr="00D415B4" w:rsidRDefault="009A41A1" w:rsidP="00B228C1">
      <w:pPr>
        <w:widowControl w:val="0"/>
        <w:numPr>
          <w:ilvl w:val="0"/>
          <w:numId w:val="2"/>
        </w:numPr>
        <w:ind w:right="-28"/>
        <w:jc w:val="both"/>
        <w:rPr>
          <w:rFonts w:cs="Times New Roman"/>
          <w:sz w:val="24"/>
          <w:szCs w:val="24"/>
        </w:rPr>
      </w:pPr>
      <w:r w:rsidRPr="00D415B4">
        <w:rPr>
          <w:rFonts w:cs="Times New Roman"/>
          <w:sz w:val="24"/>
          <w:szCs w:val="24"/>
        </w:rPr>
        <w:t>Какая, видимо, кожная опухоль у больного?</w:t>
      </w:r>
    </w:p>
    <w:p w:rsidR="009A41A1" w:rsidRPr="00D415B4" w:rsidRDefault="009A41A1" w:rsidP="00B228C1">
      <w:pPr>
        <w:widowControl w:val="0"/>
        <w:numPr>
          <w:ilvl w:val="0"/>
          <w:numId w:val="2"/>
        </w:numPr>
        <w:ind w:right="-28"/>
        <w:jc w:val="both"/>
        <w:rPr>
          <w:rFonts w:cs="Times New Roman"/>
          <w:sz w:val="24"/>
          <w:szCs w:val="24"/>
        </w:rPr>
      </w:pPr>
      <w:r w:rsidRPr="00D415B4">
        <w:rPr>
          <w:rFonts w:cs="Times New Roman"/>
          <w:sz w:val="24"/>
          <w:szCs w:val="24"/>
        </w:rPr>
        <w:t>Укажите особенности течения этой опухоли при ВИЧ-инфекции.</w:t>
      </w:r>
    </w:p>
    <w:p w:rsidR="009A41A1" w:rsidRPr="00D415B4" w:rsidRDefault="009A41A1" w:rsidP="00B228C1">
      <w:pPr>
        <w:widowControl w:val="0"/>
        <w:numPr>
          <w:ilvl w:val="0"/>
          <w:numId w:val="2"/>
        </w:numPr>
        <w:ind w:right="-28"/>
        <w:jc w:val="both"/>
        <w:rPr>
          <w:rFonts w:cs="Times New Roman"/>
          <w:sz w:val="24"/>
          <w:szCs w:val="24"/>
        </w:rPr>
      </w:pPr>
      <w:r w:rsidRPr="00D415B4">
        <w:rPr>
          <w:rFonts w:cs="Times New Roman"/>
          <w:sz w:val="24"/>
          <w:szCs w:val="24"/>
        </w:rPr>
        <w:t>Перечислите наиболее частые причины смерти при ВИЧ-инфекции.</w:t>
      </w:r>
    </w:p>
    <w:p w:rsidR="009A41A1" w:rsidRPr="00D415B4" w:rsidRDefault="009A41A1" w:rsidP="009A41A1">
      <w:pPr>
        <w:widowControl w:val="0"/>
        <w:suppressAutoHyphens/>
        <w:autoSpaceDE w:val="0"/>
        <w:ind w:left="624" w:right="-27"/>
        <w:rPr>
          <w:rFonts w:cs="Times New Roman"/>
          <w:sz w:val="24"/>
          <w:szCs w:val="24"/>
        </w:rPr>
      </w:pPr>
    </w:p>
    <w:p w:rsidR="00202D3D" w:rsidRPr="009E601B" w:rsidRDefault="00202D3D" w:rsidP="00202D3D">
      <w:pPr>
        <w:shd w:val="clear" w:color="auto" w:fill="FFFFFF"/>
        <w:tabs>
          <w:tab w:val="left" w:pos="10348"/>
        </w:tabs>
        <w:suppressAutoHyphens/>
        <w:autoSpaceDE w:val="0"/>
        <w:ind w:firstLine="709"/>
        <w:rPr>
          <w:rFonts w:cs="Times New Roman"/>
          <w:b/>
          <w:sz w:val="24"/>
          <w:szCs w:val="24"/>
          <w:lang w:eastAsia="ar-SA"/>
        </w:rPr>
      </w:pPr>
      <w:r w:rsidRPr="009E601B">
        <w:rPr>
          <w:rFonts w:cs="Times New Roman"/>
          <w:b/>
          <w:bCs/>
          <w:sz w:val="24"/>
          <w:szCs w:val="24"/>
          <w:lang w:eastAsia="ar-SA"/>
        </w:rPr>
        <w:t>5.</w:t>
      </w:r>
      <w:r w:rsidRPr="009E601B">
        <w:rPr>
          <w:rFonts w:cs="Times New Roman"/>
          <w:sz w:val="24"/>
          <w:szCs w:val="24"/>
          <w:lang w:eastAsia="ar-SA"/>
        </w:rPr>
        <w:t> </w:t>
      </w:r>
      <w:r w:rsidRPr="009E601B">
        <w:rPr>
          <w:rFonts w:cs="Times New Roman"/>
          <w:b/>
          <w:sz w:val="24"/>
          <w:szCs w:val="24"/>
          <w:lang w:eastAsia="ar-SA"/>
        </w:rPr>
        <w:t>Содержание оценочных средств промежуточной аттестации</w:t>
      </w:r>
    </w:p>
    <w:p w:rsidR="00202D3D" w:rsidRPr="009E601B" w:rsidRDefault="00202D3D" w:rsidP="00202D3D">
      <w:pPr>
        <w:shd w:val="clear" w:color="auto" w:fill="FFFFFF"/>
        <w:tabs>
          <w:tab w:val="left" w:pos="10348"/>
        </w:tabs>
        <w:suppressAutoHyphens/>
        <w:autoSpaceDE w:val="0"/>
        <w:ind w:firstLine="709"/>
        <w:rPr>
          <w:rFonts w:cs="Times New Roman"/>
          <w:b/>
          <w:sz w:val="24"/>
          <w:szCs w:val="24"/>
          <w:lang w:eastAsia="ar-SA"/>
        </w:rPr>
      </w:pPr>
    </w:p>
    <w:p w:rsidR="00202D3D" w:rsidRPr="009E601B" w:rsidRDefault="00202D3D" w:rsidP="00202D3D">
      <w:pPr>
        <w:ind w:firstLine="709"/>
        <w:jc w:val="both"/>
        <w:rPr>
          <w:rFonts w:cs="Times New Roman"/>
          <w:bCs/>
          <w:iCs/>
          <w:color w:val="000000"/>
          <w:sz w:val="24"/>
          <w:szCs w:val="24"/>
        </w:rPr>
      </w:pPr>
      <w:r w:rsidRPr="009E601B">
        <w:rPr>
          <w:rFonts w:cs="Times New Roman"/>
          <w:bCs/>
          <w:color w:val="000000"/>
          <w:sz w:val="24"/>
          <w:szCs w:val="24"/>
        </w:rPr>
        <w:t xml:space="preserve">Промежуточная аттестация проводится в виде </w:t>
      </w:r>
      <w:r w:rsidR="009A41A1">
        <w:rPr>
          <w:rFonts w:cs="Times New Roman"/>
          <w:bCs/>
          <w:iCs/>
          <w:color w:val="000000"/>
          <w:sz w:val="24"/>
          <w:szCs w:val="24"/>
        </w:rPr>
        <w:t>экзамена</w:t>
      </w:r>
      <w:r w:rsidRPr="009E601B">
        <w:rPr>
          <w:rFonts w:cs="Times New Roman"/>
          <w:bCs/>
          <w:iCs/>
          <w:color w:val="000000"/>
          <w:sz w:val="24"/>
          <w:szCs w:val="24"/>
        </w:rPr>
        <w:t>.</w:t>
      </w:r>
    </w:p>
    <w:p w:rsidR="00202D3D" w:rsidRDefault="00202D3D" w:rsidP="00202D3D">
      <w:pPr>
        <w:shd w:val="clear" w:color="auto" w:fill="FFFFFF"/>
        <w:tabs>
          <w:tab w:val="left" w:pos="10348"/>
        </w:tabs>
        <w:suppressAutoHyphens/>
        <w:autoSpaceDE w:val="0"/>
        <w:ind w:firstLine="709"/>
        <w:jc w:val="both"/>
        <w:rPr>
          <w:rFonts w:cs="Times New Roman"/>
          <w:bCs/>
          <w:i/>
          <w:iCs/>
          <w:color w:val="000000"/>
          <w:sz w:val="24"/>
          <w:szCs w:val="24"/>
          <w:lang w:eastAsia="ar-SA"/>
        </w:rPr>
      </w:pPr>
      <w:r w:rsidRPr="009E601B">
        <w:rPr>
          <w:rFonts w:cs="Times New Roman"/>
          <w:bCs/>
          <w:i/>
          <w:iCs/>
          <w:color w:val="000000"/>
          <w:sz w:val="24"/>
          <w:szCs w:val="24"/>
          <w:lang w:eastAsia="ar-SA"/>
        </w:rPr>
        <w:t xml:space="preserve">Содержание оценочного средства (вопросы, темы рефератов, круглых столов и т.п.) </w:t>
      </w:r>
    </w:p>
    <w:p w:rsidR="00202D3D" w:rsidRPr="009E601B" w:rsidRDefault="00202D3D" w:rsidP="00202D3D">
      <w:pPr>
        <w:ind w:firstLine="709"/>
        <w:jc w:val="both"/>
        <w:rPr>
          <w:rFonts w:cs="Times New Roman"/>
          <w:color w:val="000000"/>
          <w:sz w:val="24"/>
          <w:szCs w:val="24"/>
        </w:rPr>
      </w:pPr>
    </w:p>
    <w:p w:rsidR="00202D3D" w:rsidRDefault="00202D3D" w:rsidP="00202D3D">
      <w:pPr>
        <w:ind w:firstLine="709"/>
        <w:jc w:val="both"/>
        <w:rPr>
          <w:rFonts w:cs="Times New Roman"/>
          <w:i/>
          <w:color w:val="000000"/>
          <w:sz w:val="24"/>
          <w:szCs w:val="24"/>
        </w:rPr>
      </w:pPr>
      <w:r w:rsidRPr="009E601B">
        <w:rPr>
          <w:rFonts w:cs="Times New Roman"/>
          <w:i/>
          <w:color w:val="000000"/>
          <w:sz w:val="24"/>
          <w:szCs w:val="24"/>
        </w:rPr>
        <w:t>В случае если фонд оценочных средств для проведения текущего контроля и промежуточной аттестации обучающихся по данной дисциплине представлен на Образовательном портале ПИМУ указать ссылку на этот электронный ресурс.</w:t>
      </w:r>
    </w:p>
    <w:p w:rsidR="00202D3D" w:rsidRDefault="005D0675" w:rsidP="00202D3D">
      <w:pPr>
        <w:ind w:firstLine="709"/>
        <w:jc w:val="both"/>
        <w:rPr>
          <w:bCs/>
          <w:iCs/>
          <w:color w:val="000000"/>
          <w:sz w:val="24"/>
          <w:szCs w:val="24"/>
        </w:rPr>
      </w:pPr>
      <w:hyperlink r:id="rId8" w:history="1">
        <w:r w:rsidR="00AD2DA4" w:rsidRPr="00554BBD">
          <w:rPr>
            <w:rStyle w:val="aff3"/>
            <w:bCs/>
            <w:iCs/>
            <w:sz w:val="24"/>
            <w:szCs w:val="24"/>
          </w:rPr>
          <w:t>http://eos.pimunn.ru/specialities/specialty/194/disciplines/3796/education-materials</w:t>
        </w:r>
      </w:hyperlink>
    </w:p>
    <w:p w:rsidR="00AD2DA4" w:rsidRPr="009E601B" w:rsidRDefault="00AD2DA4" w:rsidP="00202D3D">
      <w:pPr>
        <w:ind w:firstLine="709"/>
        <w:jc w:val="both"/>
        <w:rPr>
          <w:rFonts w:cs="Times New Roman"/>
          <w:i/>
          <w:color w:val="000000"/>
          <w:sz w:val="24"/>
          <w:szCs w:val="24"/>
        </w:rPr>
      </w:pPr>
    </w:p>
    <w:p w:rsidR="00202D3D" w:rsidRPr="009E601B" w:rsidRDefault="00202D3D" w:rsidP="00202D3D">
      <w:pPr>
        <w:ind w:firstLine="709"/>
        <w:jc w:val="both"/>
        <w:rPr>
          <w:rFonts w:cs="Times New Roman"/>
          <w:sz w:val="24"/>
          <w:szCs w:val="24"/>
        </w:rPr>
      </w:pPr>
      <w:r w:rsidRPr="009E601B">
        <w:rPr>
          <w:rFonts w:cs="Times New Roman"/>
          <w:sz w:val="24"/>
          <w:szCs w:val="24"/>
        </w:rPr>
        <w:t xml:space="preserve"> 5.1 Перечень контрольных заданий и иных материалов, необходимых для оценки знаний, умений, навыков и опыта деятельности </w:t>
      </w:r>
      <w:r w:rsidRPr="009E601B">
        <w:rPr>
          <w:rFonts w:cs="Times New Roman"/>
          <w:i/>
          <w:sz w:val="24"/>
          <w:szCs w:val="24"/>
        </w:rPr>
        <w:t>(преподавателем указывает лишь те задания и иные материалы, которые им используются в рамках данной дисциплины )</w:t>
      </w:r>
      <w:r w:rsidRPr="009E601B">
        <w:rPr>
          <w:rFonts w:cs="Times New Roman"/>
          <w:sz w:val="24"/>
          <w:szCs w:val="24"/>
        </w:rPr>
        <w:t xml:space="preserve"> </w:t>
      </w:r>
    </w:p>
    <w:p w:rsidR="000037DF" w:rsidRDefault="009A41A1" w:rsidP="009A41A1">
      <w:pPr>
        <w:ind w:firstLine="709"/>
        <w:jc w:val="both"/>
        <w:rPr>
          <w:rFonts w:cs="Times New Roman"/>
          <w:sz w:val="24"/>
          <w:szCs w:val="24"/>
        </w:rPr>
      </w:pPr>
      <w:r>
        <w:rPr>
          <w:rFonts w:cs="Times New Roman"/>
          <w:sz w:val="24"/>
          <w:szCs w:val="24"/>
        </w:rPr>
        <w:t xml:space="preserve">5.1.1. Вопросами к экзамену </w:t>
      </w:r>
      <w:r w:rsidR="00AD2DA4">
        <w:rPr>
          <w:rFonts w:cs="Times New Roman"/>
          <w:i/>
          <w:sz w:val="24"/>
          <w:szCs w:val="24"/>
        </w:rPr>
        <w:t xml:space="preserve">патологическая анатомия, секционный курс </w:t>
      </w:r>
      <w:r>
        <w:rPr>
          <w:rFonts w:cs="Times New Roman"/>
          <w:sz w:val="24"/>
          <w:szCs w:val="24"/>
        </w:rPr>
        <w:t>являются ситуационные задачи, указанные выше</w:t>
      </w:r>
      <w:r w:rsidR="000037DF">
        <w:rPr>
          <w:rFonts w:cs="Times New Roman"/>
          <w:sz w:val="24"/>
          <w:szCs w:val="24"/>
        </w:rPr>
        <w:t>.</w:t>
      </w:r>
    </w:p>
    <w:p w:rsidR="00202D3D" w:rsidRPr="009E601B" w:rsidRDefault="00202D3D" w:rsidP="009A41A1">
      <w:pPr>
        <w:ind w:firstLine="709"/>
        <w:jc w:val="both"/>
        <w:rPr>
          <w:rFonts w:cs="Times New Roman"/>
          <w:b/>
          <w:color w:val="000000"/>
          <w:sz w:val="24"/>
          <w:szCs w:val="24"/>
        </w:rPr>
      </w:pPr>
      <w:r w:rsidRPr="009E601B">
        <w:rPr>
          <w:rFonts w:cs="Times New Roman"/>
          <w:sz w:val="24"/>
          <w:szCs w:val="24"/>
        </w:rPr>
        <w:t xml:space="preserve"> </w:t>
      </w:r>
    </w:p>
    <w:p w:rsidR="00202D3D" w:rsidRPr="00EA0D06" w:rsidRDefault="00202D3D" w:rsidP="00202D3D">
      <w:pPr>
        <w:ind w:firstLine="720"/>
        <w:rPr>
          <w:b/>
          <w:sz w:val="24"/>
          <w:szCs w:val="24"/>
        </w:rPr>
      </w:pPr>
      <w:r w:rsidRPr="00EA0D06">
        <w:rPr>
          <w:b/>
          <w:sz w:val="24"/>
          <w:szCs w:val="24"/>
        </w:rPr>
        <w:t>6. Критерии оценивания результатов обучения</w:t>
      </w:r>
    </w:p>
    <w:p w:rsidR="00202D3D" w:rsidRDefault="00202D3D" w:rsidP="00202D3D">
      <w:pPr>
        <w:ind w:firstLine="709"/>
        <w:rPr>
          <w:i/>
          <w:color w:val="FF0000"/>
          <w:sz w:val="24"/>
          <w:szCs w:val="24"/>
        </w:rPr>
      </w:pPr>
    </w:p>
    <w:p w:rsidR="00202D3D" w:rsidRPr="00EA0D06" w:rsidRDefault="00202D3D" w:rsidP="00202D3D">
      <w:pPr>
        <w:pStyle w:val="a5"/>
        <w:spacing w:before="0" w:beforeAutospacing="0" w:after="0" w:afterAutospacing="0"/>
        <w:ind w:firstLine="709"/>
        <w:jc w:val="both"/>
        <w:rPr>
          <w:i/>
          <w:color w:val="000000"/>
        </w:rPr>
      </w:pPr>
      <w:r w:rsidRPr="00EA0D06">
        <w:rPr>
          <w:i/>
          <w:color w:val="000000"/>
        </w:rPr>
        <w:t xml:space="preserve">Для </w:t>
      </w:r>
      <w:r>
        <w:rPr>
          <w:i/>
          <w:color w:val="000000"/>
        </w:rPr>
        <w:t>экзамена</w:t>
      </w:r>
    </w:p>
    <w:p w:rsidR="00202D3D" w:rsidRPr="00796EB3" w:rsidRDefault="00202D3D" w:rsidP="00202D3D">
      <w:pPr>
        <w:pStyle w:val="a6"/>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390"/>
        <w:gridCol w:w="2125"/>
        <w:gridCol w:w="1597"/>
        <w:gridCol w:w="2027"/>
      </w:tblGrid>
      <w:tr w:rsidR="00202D3D" w:rsidRPr="00796EB3" w:rsidTr="009A41A1">
        <w:trPr>
          <w:tblHeader/>
          <w:jc w:val="center"/>
        </w:trPr>
        <w:tc>
          <w:tcPr>
            <w:tcW w:w="917" w:type="pct"/>
            <w:vMerge w:val="restart"/>
          </w:tcPr>
          <w:p w:rsidR="00202D3D" w:rsidRPr="00796EB3" w:rsidRDefault="00202D3D" w:rsidP="009A41A1">
            <w:pPr>
              <w:spacing w:line="216" w:lineRule="auto"/>
              <w:ind w:left="-47"/>
              <w:jc w:val="center"/>
              <w:rPr>
                <w:rFonts w:cs="Times New Roman"/>
                <w:b/>
                <w:spacing w:val="-2"/>
                <w:sz w:val="24"/>
                <w:szCs w:val="24"/>
              </w:rPr>
            </w:pPr>
            <w:bookmarkStart w:id="0" w:name="_Hlk504475917"/>
            <w:r>
              <w:rPr>
                <w:rFonts w:cs="Times New Roman"/>
                <w:b/>
                <w:spacing w:val="-2"/>
                <w:sz w:val="24"/>
                <w:szCs w:val="24"/>
              </w:rPr>
              <w:t>Результаты обучения</w:t>
            </w:r>
          </w:p>
        </w:tc>
        <w:tc>
          <w:tcPr>
            <w:tcW w:w="4083" w:type="pct"/>
            <w:gridSpan w:val="4"/>
          </w:tcPr>
          <w:p w:rsidR="00202D3D" w:rsidRPr="00796EB3" w:rsidRDefault="00202D3D" w:rsidP="009A41A1">
            <w:pPr>
              <w:spacing w:line="216" w:lineRule="auto"/>
              <w:ind w:left="-100" w:right="-109"/>
              <w:jc w:val="center"/>
              <w:rPr>
                <w:rFonts w:cs="Times New Roman"/>
                <w:b/>
                <w:spacing w:val="-2"/>
                <w:sz w:val="24"/>
                <w:szCs w:val="24"/>
              </w:rPr>
            </w:pPr>
            <w:r w:rsidRPr="00796EB3">
              <w:rPr>
                <w:rFonts w:cs="Times New Roman"/>
                <w:b/>
                <w:spacing w:val="-2"/>
                <w:sz w:val="24"/>
                <w:szCs w:val="24"/>
              </w:rPr>
              <w:t xml:space="preserve">Оценки </w:t>
            </w:r>
            <w:proofErr w:type="spellStart"/>
            <w:r w:rsidRPr="00796EB3">
              <w:rPr>
                <w:rFonts w:cs="Times New Roman"/>
                <w:b/>
                <w:spacing w:val="-2"/>
                <w:sz w:val="24"/>
                <w:szCs w:val="24"/>
              </w:rPr>
              <w:t>сформированности</w:t>
            </w:r>
            <w:proofErr w:type="spellEnd"/>
            <w:r w:rsidRPr="00796EB3">
              <w:rPr>
                <w:rFonts w:cs="Times New Roman"/>
                <w:b/>
                <w:spacing w:val="-2"/>
                <w:sz w:val="24"/>
                <w:szCs w:val="24"/>
              </w:rPr>
              <w:t xml:space="preserve"> компетенций</w:t>
            </w:r>
          </w:p>
          <w:p w:rsidR="00202D3D" w:rsidRPr="00796EB3" w:rsidRDefault="00202D3D" w:rsidP="009A41A1">
            <w:pPr>
              <w:spacing w:line="216" w:lineRule="auto"/>
              <w:ind w:left="-100" w:right="-109"/>
              <w:jc w:val="center"/>
              <w:rPr>
                <w:rFonts w:cs="Times New Roman"/>
                <w:b/>
                <w:spacing w:val="-2"/>
                <w:sz w:val="24"/>
                <w:szCs w:val="24"/>
              </w:rPr>
            </w:pPr>
          </w:p>
        </w:tc>
      </w:tr>
      <w:tr w:rsidR="00202D3D" w:rsidRPr="00796EB3" w:rsidTr="009A41A1">
        <w:trPr>
          <w:tblHeader/>
          <w:jc w:val="center"/>
        </w:trPr>
        <w:tc>
          <w:tcPr>
            <w:tcW w:w="917" w:type="pct"/>
            <w:vMerge/>
          </w:tcPr>
          <w:p w:rsidR="00202D3D" w:rsidRPr="00796EB3" w:rsidRDefault="00202D3D" w:rsidP="009A41A1">
            <w:pPr>
              <w:spacing w:line="216" w:lineRule="auto"/>
              <w:ind w:left="-47"/>
              <w:jc w:val="center"/>
              <w:rPr>
                <w:rFonts w:cs="Times New Roman"/>
                <w:b/>
                <w:spacing w:val="-2"/>
                <w:sz w:val="24"/>
                <w:szCs w:val="24"/>
              </w:rPr>
            </w:pPr>
          </w:p>
        </w:tc>
        <w:tc>
          <w:tcPr>
            <w:tcW w:w="1199" w:type="pct"/>
          </w:tcPr>
          <w:p w:rsidR="00202D3D" w:rsidRPr="00796EB3" w:rsidRDefault="00202D3D" w:rsidP="009A41A1">
            <w:pPr>
              <w:spacing w:line="216" w:lineRule="auto"/>
              <w:ind w:left="-100" w:right="-109"/>
              <w:jc w:val="center"/>
              <w:rPr>
                <w:rFonts w:cs="Times New Roman"/>
                <w:b/>
                <w:bCs/>
                <w:spacing w:val="-2"/>
                <w:sz w:val="24"/>
                <w:szCs w:val="24"/>
              </w:rPr>
            </w:pPr>
            <w:r w:rsidRPr="00796EB3">
              <w:rPr>
                <w:rFonts w:cs="Times New Roman"/>
                <w:b/>
                <w:bCs/>
                <w:spacing w:val="-2"/>
                <w:sz w:val="24"/>
                <w:szCs w:val="24"/>
              </w:rPr>
              <w:t>неудовлетворительно</w:t>
            </w:r>
          </w:p>
        </w:tc>
        <w:tc>
          <w:tcPr>
            <w:tcW w:w="1066" w:type="pct"/>
          </w:tcPr>
          <w:p w:rsidR="00202D3D" w:rsidRPr="00796EB3" w:rsidRDefault="00202D3D" w:rsidP="009A41A1">
            <w:pPr>
              <w:spacing w:line="216" w:lineRule="auto"/>
              <w:ind w:left="-100" w:right="-109"/>
              <w:jc w:val="center"/>
              <w:rPr>
                <w:rFonts w:cs="Times New Roman"/>
                <w:b/>
                <w:bCs/>
                <w:spacing w:val="-2"/>
                <w:sz w:val="24"/>
                <w:szCs w:val="24"/>
              </w:rPr>
            </w:pPr>
            <w:r w:rsidRPr="00796EB3">
              <w:rPr>
                <w:rFonts w:cs="Times New Roman"/>
                <w:b/>
                <w:bCs/>
                <w:spacing w:val="-2"/>
                <w:sz w:val="24"/>
                <w:szCs w:val="24"/>
              </w:rPr>
              <w:t>удовлетворительно</w:t>
            </w:r>
          </w:p>
        </w:tc>
        <w:tc>
          <w:tcPr>
            <w:tcW w:w="801" w:type="pct"/>
          </w:tcPr>
          <w:p w:rsidR="00202D3D" w:rsidRPr="00796EB3" w:rsidRDefault="00202D3D" w:rsidP="009A41A1">
            <w:pPr>
              <w:spacing w:line="216" w:lineRule="auto"/>
              <w:ind w:left="-100" w:right="-109"/>
              <w:jc w:val="center"/>
              <w:rPr>
                <w:rFonts w:cs="Times New Roman"/>
                <w:b/>
                <w:bCs/>
                <w:spacing w:val="-2"/>
                <w:sz w:val="24"/>
                <w:szCs w:val="24"/>
              </w:rPr>
            </w:pPr>
            <w:r w:rsidRPr="00796EB3">
              <w:rPr>
                <w:rFonts w:cs="Times New Roman"/>
                <w:b/>
                <w:bCs/>
                <w:spacing w:val="-2"/>
                <w:sz w:val="24"/>
                <w:szCs w:val="24"/>
              </w:rPr>
              <w:t>хорошо</w:t>
            </w:r>
          </w:p>
        </w:tc>
        <w:tc>
          <w:tcPr>
            <w:tcW w:w="1017" w:type="pct"/>
          </w:tcPr>
          <w:p w:rsidR="00202D3D" w:rsidRPr="00796EB3" w:rsidRDefault="00202D3D" w:rsidP="009A41A1">
            <w:pPr>
              <w:spacing w:line="216" w:lineRule="auto"/>
              <w:ind w:left="-100" w:right="-109"/>
              <w:jc w:val="center"/>
              <w:rPr>
                <w:rFonts w:cs="Times New Roman"/>
                <w:b/>
                <w:bCs/>
                <w:spacing w:val="-2"/>
                <w:sz w:val="24"/>
                <w:szCs w:val="24"/>
              </w:rPr>
            </w:pPr>
            <w:r w:rsidRPr="00796EB3">
              <w:rPr>
                <w:rFonts w:cs="Times New Roman"/>
                <w:b/>
                <w:bCs/>
                <w:spacing w:val="-2"/>
                <w:sz w:val="24"/>
                <w:szCs w:val="24"/>
              </w:rPr>
              <w:t>отлично</w:t>
            </w:r>
          </w:p>
        </w:tc>
      </w:tr>
      <w:tr w:rsidR="00202D3D" w:rsidRPr="00796EB3" w:rsidTr="009A41A1">
        <w:trPr>
          <w:jc w:val="center"/>
        </w:trPr>
        <w:tc>
          <w:tcPr>
            <w:tcW w:w="917" w:type="pct"/>
            <w:vAlign w:val="center"/>
          </w:tcPr>
          <w:p w:rsidR="00202D3D" w:rsidRPr="00796EB3" w:rsidRDefault="00202D3D" w:rsidP="009A41A1">
            <w:pPr>
              <w:spacing w:line="216" w:lineRule="auto"/>
              <w:ind w:left="-47"/>
              <w:rPr>
                <w:rFonts w:cs="Times New Roman"/>
                <w:b/>
                <w:spacing w:val="-2"/>
                <w:sz w:val="24"/>
                <w:szCs w:val="24"/>
              </w:rPr>
            </w:pPr>
            <w:r w:rsidRPr="00796EB3">
              <w:rPr>
                <w:rFonts w:cs="Times New Roman"/>
                <w:b/>
                <w:spacing w:val="-2"/>
                <w:sz w:val="24"/>
                <w:szCs w:val="24"/>
              </w:rPr>
              <w:t>Полнота знаний</w:t>
            </w:r>
          </w:p>
        </w:tc>
        <w:tc>
          <w:tcPr>
            <w:tcW w:w="1199" w:type="pct"/>
          </w:tcPr>
          <w:p w:rsidR="00202D3D" w:rsidRPr="00796EB3" w:rsidRDefault="00202D3D" w:rsidP="009A41A1">
            <w:pPr>
              <w:spacing w:line="216" w:lineRule="auto"/>
              <w:ind w:left="-13" w:right="80"/>
              <w:jc w:val="center"/>
              <w:rPr>
                <w:rFonts w:cs="Times New Roman"/>
                <w:spacing w:val="-2"/>
                <w:sz w:val="24"/>
                <w:szCs w:val="24"/>
              </w:rPr>
            </w:pPr>
            <w:r w:rsidRPr="00796EB3">
              <w:rPr>
                <w:rFonts w:cs="Times New Roman"/>
                <w:spacing w:val="-2"/>
                <w:sz w:val="24"/>
                <w:szCs w:val="24"/>
              </w:rPr>
              <w:t>Уровень знаний ниже минимальных требований. Имели место грубые ошибки</w:t>
            </w:r>
          </w:p>
        </w:tc>
        <w:tc>
          <w:tcPr>
            <w:tcW w:w="1066" w:type="pct"/>
          </w:tcPr>
          <w:p w:rsidR="00202D3D" w:rsidRPr="00796EB3" w:rsidRDefault="00202D3D" w:rsidP="009A41A1">
            <w:pPr>
              <w:spacing w:line="216" w:lineRule="auto"/>
              <w:ind w:right="79"/>
              <w:jc w:val="center"/>
              <w:rPr>
                <w:rFonts w:cs="Times New Roman"/>
                <w:spacing w:val="-2"/>
                <w:sz w:val="24"/>
                <w:szCs w:val="24"/>
              </w:rPr>
            </w:pPr>
            <w:r w:rsidRPr="00796EB3">
              <w:rPr>
                <w:rFonts w:cs="Times New Roman"/>
                <w:spacing w:val="-2"/>
                <w:sz w:val="24"/>
                <w:szCs w:val="24"/>
              </w:rPr>
              <w:t>Минимально допустимый уровень знаний. Допущено много негрубых ошибки</w:t>
            </w:r>
          </w:p>
        </w:tc>
        <w:tc>
          <w:tcPr>
            <w:tcW w:w="801" w:type="pct"/>
          </w:tcPr>
          <w:p w:rsidR="00202D3D" w:rsidRPr="00796EB3" w:rsidRDefault="00202D3D" w:rsidP="009A41A1">
            <w:pPr>
              <w:spacing w:line="216" w:lineRule="auto"/>
              <w:ind w:left="-12" w:right="80" w:firstLine="12"/>
              <w:jc w:val="center"/>
              <w:rPr>
                <w:rFonts w:cs="Times New Roman"/>
                <w:spacing w:val="-2"/>
                <w:sz w:val="24"/>
                <w:szCs w:val="24"/>
              </w:rPr>
            </w:pPr>
            <w:r w:rsidRPr="00796EB3">
              <w:rPr>
                <w:rFonts w:cs="Times New Roman"/>
                <w:spacing w:val="-2"/>
                <w:sz w:val="24"/>
                <w:szCs w:val="24"/>
              </w:rPr>
              <w:t>Уровень знаний в объеме, соответствующем программе подготовки. Допущено несколько негрубых ошибок</w:t>
            </w:r>
          </w:p>
        </w:tc>
        <w:tc>
          <w:tcPr>
            <w:tcW w:w="1017" w:type="pct"/>
          </w:tcPr>
          <w:p w:rsidR="00202D3D" w:rsidRPr="00796EB3" w:rsidRDefault="00202D3D" w:rsidP="009A41A1">
            <w:pPr>
              <w:spacing w:line="216" w:lineRule="auto"/>
              <w:ind w:right="43"/>
              <w:jc w:val="center"/>
              <w:rPr>
                <w:rFonts w:cs="Times New Roman"/>
                <w:spacing w:val="-2"/>
                <w:sz w:val="24"/>
                <w:szCs w:val="24"/>
              </w:rPr>
            </w:pPr>
            <w:r w:rsidRPr="00796EB3">
              <w:rPr>
                <w:rFonts w:cs="Times New Roman"/>
                <w:spacing w:val="-2"/>
                <w:sz w:val="24"/>
                <w:szCs w:val="24"/>
              </w:rPr>
              <w:t>Уровень знаний в объеме, соответствующем программе подготовки, без ошибок</w:t>
            </w:r>
          </w:p>
        </w:tc>
      </w:tr>
      <w:tr w:rsidR="00202D3D" w:rsidRPr="00796EB3" w:rsidTr="009A41A1">
        <w:trPr>
          <w:jc w:val="center"/>
        </w:trPr>
        <w:tc>
          <w:tcPr>
            <w:tcW w:w="917" w:type="pct"/>
            <w:vAlign w:val="center"/>
          </w:tcPr>
          <w:p w:rsidR="00202D3D" w:rsidRPr="00796EB3" w:rsidRDefault="00202D3D" w:rsidP="009A41A1">
            <w:pPr>
              <w:spacing w:line="216" w:lineRule="auto"/>
              <w:ind w:left="-47"/>
              <w:rPr>
                <w:rFonts w:cs="Times New Roman"/>
                <w:b/>
                <w:spacing w:val="-2"/>
                <w:sz w:val="24"/>
                <w:szCs w:val="24"/>
              </w:rPr>
            </w:pPr>
            <w:r w:rsidRPr="00796EB3">
              <w:rPr>
                <w:rFonts w:cs="Times New Roman"/>
                <w:b/>
                <w:spacing w:val="-2"/>
                <w:sz w:val="24"/>
                <w:szCs w:val="24"/>
              </w:rPr>
              <w:t xml:space="preserve">Наличие умений </w:t>
            </w:r>
          </w:p>
        </w:tc>
        <w:tc>
          <w:tcPr>
            <w:tcW w:w="1199" w:type="pct"/>
          </w:tcPr>
          <w:p w:rsidR="00202D3D" w:rsidRPr="00796EB3" w:rsidRDefault="00202D3D" w:rsidP="009A41A1">
            <w:pPr>
              <w:spacing w:line="216" w:lineRule="auto"/>
              <w:ind w:left="-13" w:right="80"/>
              <w:jc w:val="center"/>
              <w:rPr>
                <w:rFonts w:cs="Times New Roman"/>
                <w:spacing w:val="-2"/>
                <w:sz w:val="24"/>
                <w:szCs w:val="24"/>
              </w:rPr>
            </w:pPr>
            <w:r w:rsidRPr="00796EB3">
              <w:rPr>
                <w:rFonts w:cs="Times New Roman"/>
                <w:spacing w:val="-2"/>
                <w:sz w:val="24"/>
                <w:szCs w:val="24"/>
              </w:rPr>
              <w:t>При решении стандартных задач не продемонстрированы основные умения. Имели место грубые ошибки</w:t>
            </w:r>
          </w:p>
        </w:tc>
        <w:tc>
          <w:tcPr>
            <w:tcW w:w="1066" w:type="pct"/>
          </w:tcPr>
          <w:p w:rsidR="00202D3D" w:rsidRPr="00796EB3" w:rsidRDefault="00202D3D" w:rsidP="009A41A1">
            <w:pPr>
              <w:spacing w:line="216" w:lineRule="auto"/>
              <w:ind w:right="79"/>
              <w:jc w:val="center"/>
              <w:rPr>
                <w:rFonts w:cs="Times New Roman"/>
                <w:spacing w:val="-2"/>
                <w:sz w:val="24"/>
                <w:szCs w:val="24"/>
              </w:rPr>
            </w:pPr>
            <w:r w:rsidRPr="00796EB3">
              <w:rPr>
                <w:rFonts w:cs="Times New Roman"/>
                <w:spacing w:val="-2"/>
                <w:sz w:val="24"/>
                <w:szCs w:val="24"/>
              </w:rPr>
              <w:t xml:space="preserve">Продемонстрированы основные умения. Решены типовые задачи с негрубыми ошибками. Выполнены все задания, но не в </w:t>
            </w:r>
            <w:r w:rsidRPr="00796EB3">
              <w:rPr>
                <w:rFonts w:cs="Times New Roman"/>
                <w:spacing w:val="-2"/>
                <w:sz w:val="24"/>
                <w:szCs w:val="24"/>
              </w:rPr>
              <w:lastRenderedPageBreak/>
              <w:t>полном объеме.</w:t>
            </w:r>
          </w:p>
        </w:tc>
        <w:tc>
          <w:tcPr>
            <w:tcW w:w="801" w:type="pct"/>
          </w:tcPr>
          <w:p w:rsidR="00202D3D" w:rsidRPr="00796EB3" w:rsidRDefault="00202D3D" w:rsidP="009A41A1">
            <w:pPr>
              <w:spacing w:line="216" w:lineRule="auto"/>
              <w:ind w:left="-12" w:right="80" w:firstLine="12"/>
              <w:jc w:val="center"/>
              <w:rPr>
                <w:rFonts w:cs="Times New Roman"/>
                <w:spacing w:val="-2"/>
                <w:sz w:val="24"/>
                <w:szCs w:val="24"/>
              </w:rPr>
            </w:pPr>
            <w:r w:rsidRPr="00796EB3">
              <w:rPr>
                <w:rFonts w:cs="Times New Roman"/>
                <w:spacing w:val="-2"/>
                <w:sz w:val="24"/>
                <w:szCs w:val="24"/>
              </w:rPr>
              <w:lastRenderedPageBreak/>
              <w:t xml:space="preserve">Продемонстрированы все основные умения. Решены все основные задачи с </w:t>
            </w:r>
            <w:r w:rsidRPr="00796EB3">
              <w:rPr>
                <w:rFonts w:cs="Times New Roman"/>
                <w:spacing w:val="-2"/>
                <w:sz w:val="24"/>
                <w:szCs w:val="24"/>
              </w:rPr>
              <w:lastRenderedPageBreak/>
              <w:t>негрубыми ошибками. Выполнены все задания, в полном объеме, но некоторые с недочетами</w:t>
            </w:r>
          </w:p>
        </w:tc>
        <w:tc>
          <w:tcPr>
            <w:tcW w:w="1017" w:type="pct"/>
          </w:tcPr>
          <w:p w:rsidR="00202D3D" w:rsidRPr="00796EB3" w:rsidRDefault="00202D3D" w:rsidP="009A41A1">
            <w:pPr>
              <w:spacing w:line="216" w:lineRule="auto"/>
              <w:ind w:right="43"/>
              <w:jc w:val="center"/>
              <w:rPr>
                <w:rFonts w:cs="Times New Roman"/>
                <w:spacing w:val="-2"/>
                <w:sz w:val="24"/>
                <w:szCs w:val="24"/>
              </w:rPr>
            </w:pPr>
            <w:r w:rsidRPr="00796EB3">
              <w:rPr>
                <w:rFonts w:cs="Times New Roman"/>
                <w:spacing w:val="-2"/>
                <w:sz w:val="24"/>
                <w:szCs w:val="24"/>
              </w:rPr>
              <w:lastRenderedPageBreak/>
              <w:t>Продемонстрированы все основные умения, решены все основные задачи с отдельными несущественным</w:t>
            </w:r>
            <w:r w:rsidRPr="00796EB3">
              <w:rPr>
                <w:rFonts w:cs="Times New Roman"/>
                <w:spacing w:val="-2"/>
                <w:sz w:val="24"/>
                <w:szCs w:val="24"/>
              </w:rPr>
              <w:lastRenderedPageBreak/>
              <w:t>и недочетами, выполнены все задания в полном объеме</w:t>
            </w:r>
          </w:p>
        </w:tc>
      </w:tr>
      <w:tr w:rsidR="00202D3D" w:rsidRPr="00796EB3" w:rsidTr="009A41A1">
        <w:trPr>
          <w:trHeight w:val="1872"/>
          <w:jc w:val="center"/>
        </w:trPr>
        <w:tc>
          <w:tcPr>
            <w:tcW w:w="917" w:type="pct"/>
            <w:vAlign w:val="center"/>
          </w:tcPr>
          <w:p w:rsidR="00202D3D" w:rsidRPr="00796EB3" w:rsidRDefault="00202D3D" w:rsidP="009A41A1">
            <w:pPr>
              <w:spacing w:line="216" w:lineRule="auto"/>
              <w:ind w:left="-47"/>
              <w:rPr>
                <w:rFonts w:cs="Times New Roman"/>
                <w:b/>
                <w:spacing w:val="-2"/>
                <w:sz w:val="24"/>
                <w:szCs w:val="24"/>
              </w:rPr>
            </w:pPr>
            <w:r w:rsidRPr="00796EB3">
              <w:rPr>
                <w:rFonts w:cs="Times New Roman"/>
                <w:b/>
                <w:spacing w:val="-2"/>
                <w:sz w:val="24"/>
                <w:szCs w:val="24"/>
              </w:rPr>
              <w:lastRenderedPageBreak/>
              <w:t>Наличие навыков</w:t>
            </w:r>
          </w:p>
          <w:p w:rsidR="00202D3D" w:rsidRPr="00796EB3" w:rsidRDefault="00202D3D" w:rsidP="009A41A1">
            <w:pPr>
              <w:spacing w:line="216" w:lineRule="auto"/>
              <w:ind w:left="-47"/>
              <w:rPr>
                <w:rFonts w:cs="Times New Roman"/>
                <w:b/>
                <w:spacing w:val="-2"/>
                <w:sz w:val="24"/>
                <w:szCs w:val="24"/>
              </w:rPr>
            </w:pPr>
            <w:r w:rsidRPr="00796EB3">
              <w:rPr>
                <w:rFonts w:cs="Times New Roman"/>
                <w:b/>
                <w:spacing w:val="-2"/>
                <w:sz w:val="24"/>
                <w:szCs w:val="24"/>
              </w:rPr>
              <w:t>(владение опытом)</w:t>
            </w:r>
          </w:p>
        </w:tc>
        <w:tc>
          <w:tcPr>
            <w:tcW w:w="1199" w:type="pct"/>
          </w:tcPr>
          <w:p w:rsidR="00202D3D" w:rsidRPr="00796EB3" w:rsidRDefault="00202D3D" w:rsidP="009A41A1">
            <w:pPr>
              <w:spacing w:line="216" w:lineRule="auto"/>
              <w:ind w:left="-13" w:right="80"/>
              <w:jc w:val="center"/>
              <w:rPr>
                <w:rFonts w:cs="Times New Roman"/>
                <w:spacing w:val="-2"/>
                <w:sz w:val="24"/>
                <w:szCs w:val="24"/>
              </w:rPr>
            </w:pPr>
            <w:r w:rsidRPr="00796EB3">
              <w:rPr>
                <w:rFonts w:cs="Times New Roman"/>
                <w:spacing w:val="-2"/>
                <w:sz w:val="24"/>
                <w:szCs w:val="24"/>
              </w:rPr>
              <w:t>При решении стандартных задач не продемонстрированы базовые навыки. Имели место грубые ошибки</w:t>
            </w:r>
          </w:p>
        </w:tc>
        <w:tc>
          <w:tcPr>
            <w:tcW w:w="1066" w:type="pct"/>
          </w:tcPr>
          <w:p w:rsidR="00202D3D" w:rsidRPr="00796EB3" w:rsidRDefault="00202D3D" w:rsidP="009A41A1">
            <w:pPr>
              <w:spacing w:line="216" w:lineRule="auto"/>
              <w:ind w:right="79"/>
              <w:jc w:val="center"/>
              <w:rPr>
                <w:rFonts w:cs="Times New Roman"/>
                <w:spacing w:val="-2"/>
                <w:sz w:val="24"/>
                <w:szCs w:val="24"/>
              </w:rPr>
            </w:pPr>
            <w:r w:rsidRPr="00796EB3">
              <w:rPr>
                <w:rFonts w:cs="Times New Roman"/>
                <w:spacing w:val="-2"/>
                <w:sz w:val="24"/>
                <w:szCs w:val="24"/>
              </w:rPr>
              <w:t>Имеется минимальный набор навыков для решения стандартных задач с некоторыми недочетами</w:t>
            </w:r>
          </w:p>
        </w:tc>
        <w:tc>
          <w:tcPr>
            <w:tcW w:w="801" w:type="pct"/>
          </w:tcPr>
          <w:p w:rsidR="00202D3D" w:rsidRPr="00796EB3" w:rsidRDefault="00202D3D" w:rsidP="009A41A1">
            <w:pPr>
              <w:spacing w:line="216" w:lineRule="auto"/>
              <w:ind w:left="-12" w:right="80" w:firstLine="12"/>
              <w:jc w:val="center"/>
              <w:rPr>
                <w:rFonts w:cs="Times New Roman"/>
                <w:spacing w:val="-2"/>
                <w:sz w:val="24"/>
                <w:szCs w:val="24"/>
              </w:rPr>
            </w:pPr>
            <w:r w:rsidRPr="00796EB3">
              <w:rPr>
                <w:rFonts w:cs="Times New Roman"/>
                <w:spacing w:val="-2"/>
                <w:sz w:val="24"/>
                <w:szCs w:val="24"/>
              </w:rPr>
              <w:t>Продемонстрированы базовые навыки при решении стандартных задач с некоторыми недочетами</w:t>
            </w:r>
          </w:p>
        </w:tc>
        <w:tc>
          <w:tcPr>
            <w:tcW w:w="1017" w:type="pct"/>
          </w:tcPr>
          <w:p w:rsidR="00202D3D" w:rsidRPr="00796EB3" w:rsidRDefault="00202D3D" w:rsidP="009A41A1">
            <w:pPr>
              <w:spacing w:line="216" w:lineRule="auto"/>
              <w:ind w:right="43"/>
              <w:jc w:val="center"/>
              <w:rPr>
                <w:rFonts w:cs="Times New Roman"/>
                <w:spacing w:val="-2"/>
                <w:sz w:val="24"/>
                <w:szCs w:val="24"/>
              </w:rPr>
            </w:pPr>
            <w:r w:rsidRPr="00796EB3">
              <w:rPr>
                <w:rFonts w:cs="Times New Roman"/>
                <w:spacing w:val="-2"/>
                <w:sz w:val="24"/>
                <w:szCs w:val="24"/>
              </w:rPr>
              <w:t>Продемонстрированы навыки при решении нестандартных задач без ошибок и недочетов</w:t>
            </w:r>
          </w:p>
        </w:tc>
      </w:tr>
      <w:tr w:rsidR="00202D3D" w:rsidRPr="00796EB3" w:rsidTr="009A41A1">
        <w:trPr>
          <w:jc w:val="center"/>
        </w:trPr>
        <w:tc>
          <w:tcPr>
            <w:tcW w:w="917" w:type="pct"/>
            <w:vAlign w:val="center"/>
          </w:tcPr>
          <w:p w:rsidR="00202D3D" w:rsidRPr="00796EB3" w:rsidRDefault="00202D3D" w:rsidP="009A41A1">
            <w:pPr>
              <w:spacing w:line="216" w:lineRule="auto"/>
              <w:ind w:left="-47"/>
              <w:rPr>
                <w:rFonts w:cs="Times New Roman"/>
                <w:b/>
                <w:spacing w:val="-2"/>
                <w:sz w:val="24"/>
                <w:szCs w:val="24"/>
              </w:rPr>
            </w:pPr>
            <w:r w:rsidRPr="00796EB3">
              <w:rPr>
                <w:rFonts w:cs="Times New Roman"/>
                <w:b/>
                <w:spacing w:val="-2"/>
                <w:sz w:val="24"/>
                <w:szCs w:val="24"/>
              </w:rPr>
              <w:t xml:space="preserve">Характеристика </w:t>
            </w:r>
            <w:proofErr w:type="spellStart"/>
            <w:r w:rsidRPr="00796EB3">
              <w:rPr>
                <w:rFonts w:cs="Times New Roman"/>
                <w:b/>
                <w:spacing w:val="-2"/>
                <w:sz w:val="24"/>
                <w:szCs w:val="24"/>
              </w:rPr>
              <w:t>сформированности</w:t>
            </w:r>
            <w:proofErr w:type="spellEnd"/>
            <w:r w:rsidRPr="00796EB3">
              <w:rPr>
                <w:rFonts w:cs="Times New Roman"/>
                <w:b/>
                <w:spacing w:val="-2"/>
                <w:sz w:val="24"/>
                <w:szCs w:val="24"/>
              </w:rPr>
              <w:t xml:space="preserve"> компетенции</w:t>
            </w:r>
            <w:r>
              <w:rPr>
                <w:rFonts w:cs="Times New Roman"/>
                <w:b/>
                <w:spacing w:val="-2"/>
                <w:sz w:val="24"/>
                <w:szCs w:val="24"/>
              </w:rPr>
              <w:t>*</w:t>
            </w:r>
          </w:p>
        </w:tc>
        <w:tc>
          <w:tcPr>
            <w:tcW w:w="1199" w:type="pct"/>
          </w:tcPr>
          <w:p w:rsidR="00202D3D" w:rsidRPr="00796EB3" w:rsidRDefault="00202D3D" w:rsidP="009A41A1">
            <w:pPr>
              <w:spacing w:line="216" w:lineRule="auto"/>
              <w:ind w:left="-13" w:right="80"/>
              <w:jc w:val="center"/>
              <w:rPr>
                <w:rFonts w:cs="Times New Roman"/>
                <w:spacing w:val="-2"/>
                <w:sz w:val="24"/>
                <w:szCs w:val="24"/>
              </w:rPr>
            </w:pPr>
            <w:r w:rsidRPr="00796EB3">
              <w:rPr>
                <w:rFonts w:cs="Times New Roman"/>
                <w:spacing w:val="-2"/>
                <w:sz w:val="24"/>
                <w:szCs w:val="24"/>
              </w:rPr>
              <w:t>Компетенция в полной мере не сформирована. Имеющихся знаний, умений, навыков недостаточно для решения профессиональных задач. Требуется повторное обучение</w:t>
            </w:r>
          </w:p>
        </w:tc>
        <w:tc>
          <w:tcPr>
            <w:tcW w:w="1066" w:type="pct"/>
          </w:tcPr>
          <w:p w:rsidR="00202D3D" w:rsidRPr="00796EB3" w:rsidRDefault="00202D3D" w:rsidP="009A41A1">
            <w:pPr>
              <w:spacing w:line="216" w:lineRule="auto"/>
              <w:ind w:right="79"/>
              <w:jc w:val="center"/>
              <w:rPr>
                <w:rFonts w:cs="Times New Roman"/>
                <w:spacing w:val="-2"/>
                <w:sz w:val="24"/>
                <w:szCs w:val="24"/>
              </w:rPr>
            </w:pPr>
            <w:proofErr w:type="spellStart"/>
            <w:r w:rsidRPr="00796EB3">
              <w:rPr>
                <w:rFonts w:cs="Times New Roman"/>
                <w:spacing w:val="-2"/>
                <w:sz w:val="24"/>
                <w:szCs w:val="24"/>
              </w:rPr>
              <w:t>Сформированность</w:t>
            </w:r>
            <w:proofErr w:type="spellEnd"/>
            <w:r w:rsidRPr="00796EB3">
              <w:rPr>
                <w:rFonts w:cs="Times New Roman"/>
                <w:spacing w:val="-2"/>
                <w:sz w:val="24"/>
                <w:szCs w:val="24"/>
              </w:rPr>
              <w:t xml:space="preserve"> компетенции соответствует минимальным требованиям. Имеющихся знаний, умений, навыков в целом достаточно для решения профессиональных задач, но требуется дополнительная практика по большинству практических задач</w:t>
            </w:r>
          </w:p>
        </w:tc>
        <w:tc>
          <w:tcPr>
            <w:tcW w:w="801" w:type="pct"/>
          </w:tcPr>
          <w:p w:rsidR="00202D3D" w:rsidRPr="00796EB3" w:rsidRDefault="00202D3D" w:rsidP="009A41A1">
            <w:pPr>
              <w:spacing w:line="216" w:lineRule="auto"/>
              <w:ind w:left="-12" w:right="80" w:firstLine="12"/>
              <w:jc w:val="center"/>
              <w:rPr>
                <w:rFonts w:cs="Times New Roman"/>
                <w:spacing w:val="-2"/>
                <w:sz w:val="24"/>
                <w:szCs w:val="24"/>
              </w:rPr>
            </w:pPr>
            <w:proofErr w:type="spellStart"/>
            <w:r w:rsidRPr="00796EB3">
              <w:rPr>
                <w:rFonts w:cs="Times New Roman"/>
                <w:spacing w:val="-2"/>
                <w:sz w:val="24"/>
                <w:szCs w:val="24"/>
              </w:rPr>
              <w:t>Сформированность</w:t>
            </w:r>
            <w:proofErr w:type="spellEnd"/>
            <w:r w:rsidRPr="00796EB3">
              <w:rPr>
                <w:rFonts w:cs="Times New Roman"/>
                <w:spacing w:val="-2"/>
                <w:sz w:val="24"/>
                <w:szCs w:val="24"/>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профессиональных задач, но требуется дополнительная практика по некоторым профессиональным задачам</w:t>
            </w:r>
          </w:p>
        </w:tc>
        <w:tc>
          <w:tcPr>
            <w:tcW w:w="1017" w:type="pct"/>
          </w:tcPr>
          <w:p w:rsidR="00202D3D" w:rsidRPr="00796EB3" w:rsidRDefault="00202D3D" w:rsidP="009A41A1">
            <w:pPr>
              <w:spacing w:line="216" w:lineRule="auto"/>
              <w:ind w:right="43"/>
              <w:jc w:val="center"/>
              <w:rPr>
                <w:rFonts w:cs="Times New Roman"/>
                <w:spacing w:val="-2"/>
                <w:sz w:val="24"/>
                <w:szCs w:val="24"/>
              </w:rPr>
            </w:pPr>
            <w:proofErr w:type="spellStart"/>
            <w:r w:rsidRPr="00796EB3">
              <w:rPr>
                <w:rFonts w:cs="Times New Roman"/>
                <w:spacing w:val="-2"/>
                <w:sz w:val="24"/>
                <w:szCs w:val="24"/>
              </w:rPr>
              <w:t>Сформированность</w:t>
            </w:r>
            <w:proofErr w:type="spellEnd"/>
            <w:r w:rsidRPr="00796EB3">
              <w:rPr>
                <w:rFonts w:cs="Times New Roman"/>
                <w:spacing w:val="-2"/>
                <w:sz w:val="24"/>
                <w:szCs w:val="24"/>
              </w:rPr>
              <w:t xml:space="preserve"> компетенции полностью соответствует требованиям. Имеющихся знаний, умений, навыков и мотивации в полной мере достаточно для решения сложных профессиональных задач</w:t>
            </w:r>
          </w:p>
        </w:tc>
      </w:tr>
      <w:tr w:rsidR="00202D3D" w:rsidRPr="00796EB3" w:rsidTr="009A41A1">
        <w:trPr>
          <w:jc w:val="center"/>
        </w:trPr>
        <w:tc>
          <w:tcPr>
            <w:tcW w:w="917" w:type="pct"/>
            <w:vAlign w:val="center"/>
          </w:tcPr>
          <w:p w:rsidR="00202D3D" w:rsidRPr="00796EB3" w:rsidRDefault="00202D3D" w:rsidP="009A41A1">
            <w:pPr>
              <w:spacing w:line="216" w:lineRule="auto"/>
              <w:ind w:left="-47"/>
              <w:rPr>
                <w:rFonts w:cs="Times New Roman"/>
                <w:b/>
                <w:spacing w:val="-2"/>
                <w:sz w:val="24"/>
                <w:szCs w:val="24"/>
              </w:rPr>
            </w:pPr>
            <w:r w:rsidRPr="00796EB3">
              <w:rPr>
                <w:rFonts w:cs="Times New Roman"/>
                <w:b/>
                <w:spacing w:val="-2"/>
                <w:sz w:val="24"/>
                <w:szCs w:val="24"/>
              </w:rPr>
              <w:t xml:space="preserve">Уровень </w:t>
            </w:r>
            <w:proofErr w:type="spellStart"/>
            <w:r w:rsidRPr="00796EB3">
              <w:rPr>
                <w:rFonts w:cs="Times New Roman"/>
                <w:b/>
                <w:spacing w:val="-2"/>
                <w:sz w:val="24"/>
                <w:szCs w:val="24"/>
              </w:rPr>
              <w:t>сформированности</w:t>
            </w:r>
            <w:proofErr w:type="spellEnd"/>
            <w:r w:rsidRPr="00796EB3">
              <w:rPr>
                <w:rFonts w:cs="Times New Roman"/>
                <w:b/>
                <w:spacing w:val="-2"/>
                <w:sz w:val="24"/>
                <w:szCs w:val="24"/>
              </w:rPr>
              <w:t xml:space="preserve"> компетенций</w:t>
            </w:r>
            <w:r>
              <w:rPr>
                <w:rFonts w:cs="Times New Roman"/>
                <w:b/>
                <w:spacing w:val="-2"/>
                <w:sz w:val="24"/>
                <w:szCs w:val="24"/>
              </w:rPr>
              <w:t>*</w:t>
            </w:r>
          </w:p>
        </w:tc>
        <w:tc>
          <w:tcPr>
            <w:tcW w:w="1199" w:type="pct"/>
          </w:tcPr>
          <w:p w:rsidR="00202D3D" w:rsidRPr="00796EB3" w:rsidRDefault="00202D3D" w:rsidP="009A41A1">
            <w:pPr>
              <w:spacing w:line="216" w:lineRule="auto"/>
              <w:ind w:left="-100" w:right="-109"/>
              <w:jc w:val="center"/>
              <w:rPr>
                <w:rFonts w:cs="Times New Roman"/>
                <w:spacing w:val="-2"/>
                <w:sz w:val="24"/>
                <w:szCs w:val="24"/>
              </w:rPr>
            </w:pPr>
            <w:r w:rsidRPr="00796EB3">
              <w:rPr>
                <w:rFonts w:cs="Times New Roman"/>
                <w:spacing w:val="-2"/>
                <w:sz w:val="24"/>
                <w:szCs w:val="24"/>
              </w:rPr>
              <w:t>Низкий</w:t>
            </w:r>
          </w:p>
        </w:tc>
        <w:tc>
          <w:tcPr>
            <w:tcW w:w="1066" w:type="pct"/>
          </w:tcPr>
          <w:p w:rsidR="00202D3D" w:rsidRPr="00796EB3" w:rsidRDefault="00202D3D" w:rsidP="009A41A1">
            <w:pPr>
              <w:spacing w:line="216" w:lineRule="auto"/>
              <w:ind w:left="-100" w:right="-109"/>
              <w:jc w:val="center"/>
              <w:rPr>
                <w:rFonts w:cs="Times New Roman"/>
                <w:spacing w:val="-2"/>
                <w:sz w:val="24"/>
                <w:szCs w:val="24"/>
              </w:rPr>
            </w:pPr>
            <w:r w:rsidRPr="00796EB3">
              <w:rPr>
                <w:rFonts w:cs="Times New Roman"/>
                <w:spacing w:val="-2"/>
                <w:sz w:val="24"/>
                <w:szCs w:val="24"/>
              </w:rPr>
              <w:t xml:space="preserve">Ниже </w:t>
            </w:r>
          </w:p>
          <w:p w:rsidR="00202D3D" w:rsidRPr="00796EB3" w:rsidRDefault="00202D3D" w:rsidP="009A41A1">
            <w:pPr>
              <w:spacing w:line="216" w:lineRule="auto"/>
              <w:ind w:left="-100" w:right="-109"/>
              <w:jc w:val="center"/>
              <w:rPr>
                <w:rFonts w:cs="Times New Roman"/>
                <w:spacing w:val="-2"/>
                <w:sz w:val="24"/>
                <w:szCs w:val="24"/>
              </w:rPr>
            </w:pPr>
            <w:r w:rsidRPr="00796EB3">
              <w:rPr>
                <w:rFonts w:cs="Times New Roman"/>
                <w:spacing w:val="-2"/>
                <w:sz w:val="24"/>
                <w:szCs w:val="24"/>
              </w:rPr>
              <w:t>среднего</w:t>
            </w:r>
          </w:p>
        </w:tc>
        <w:tc>
          <w:tcPr>
            <w:tcW w:w="801" w:type="pct"/>
          </w:tcPr>
          <w:p w:rsidR="00202D3D" w:rsidRPr="00796EB3" w:rsidRDefault="00202D3D" w:rsidP="009A41A1">
            <w:pPr>
              <w:spacing w:line="216" w:lineRule="auto"/>
              <w:ind w:left="-100" w:right="-109"/>
              <w:jc w:val="center"/>
              <w:rPr>
                <w:rFonts w:cs="Times New Roman"/>
                <w:spacing w:val="-2"/>
                <w:sz w:val="24"/>
                <w:szCs w:val="24"/>
              </w:rPr>
            </w:pPr>
            <w:r w:rsidRPr="00796EB3">
              <w:rPr>
                <w:rFonts w:cs="Times New Roman"/>
                <w:spacing w:val="-2"/>
                <w:sz w:val="24"/>
                <w:szCs w:val="24"/>
              </w:rPr>
              <w:t>Средний</w:t>
            </w:r>
          </w:p>
        </w:tc>
        <w:tc>
          <w:tcPr>
            <w:tcW w:w="1017" w:type="pct"/>
          </w:tcPr>
          <w:p w:rsidR="00202D3D" w:rsidRPr="00796EB3" w:rsidRDefault="00202D3D" w:rsidP="009A41A1">
            <w:pPr>
              <w:spacing w:line="216" w:lineRule="auto"/>
              <w:ind w:left="-100" w:right="-109"/>
              <w:jc w:val="center"/>
              <w:rPr>
                <w:rFonts w:cs="Times New Roman"/>
                <w:spacing w:val="-2"/>
                <w:sz w:val="24"/>
                <w:szCs w:val="24"/>
              </w:rPr>
            </w:pPr>
            <w:r w:rsidRPr="00796EB3">
              <w:rPr>
                <w:rFonts w:cs="Times New Roman"/>
                <w:spacing w:val="-2"/>
                <w:sz w:val="24"/>
                <w:szCs w:val="24"/>
              </w:rPr>
              <w:t>Высокий</w:t>
            </w:r>
          </w:p>
        </w:tc>
      </w:tr>
    </w:tbl>
    <w:bookmarkEnd w:id="0"/>
    <w:p w:rsidR="00202D3D" w:rsidRDefault="00202D3D" w:rsidP="00202D3D">
      <w:pPr>
        <w:rPr>
          <w:i/>
          <w:sz w:val="24"/>
          <w:szCs w:val="24"/>
          <w:lang w:eastAsia="ar-SA"/>
        </w:rPr>
      </w:pPr>
      <w:r>
        <w:rPr>
          <w:rFonts w:cs="Times New Roman"/>
          <w:sz w:val="24"/>
          <w:szCs w:val="24"/>
        </w:rPr>
        <w:t xml:space="preserve">* </w:t>
      </w:r>
      <w:r w:rsidRPr="00E52793">
        <w:rPr>
          <w:i/>
          <w:sz w:val="24"/>
          <w:szCs w:val="24"/>
          <w:lang w:eastAsia="ar-SA"/>
        </w:rPr>
        <w:t>- не предусмотрены для программ аспирантуры</w:t>
      </w:r>
    </w:p>
    <w:p w:rsidR="00202D3D" w:rsidRDefault="00202D3D" w:rsidP="00202D3D">
      <w:pPr>
        <w:rPr>
          <w:rFonts w:cs="Times New Roman"/>
          <w:sz w:val="24"/>
          <w:szCs w:val="24"/>
        </w:rPr>
      </w:pPr>
    </w:p>
    <w:p w:rsidR="00202D3D" w:rsidRDefault="00202D3D" w:rsidP="00202D3D">
      <w:pPr>
        <w:rPr>
          <w:rFonts w:cs="Times New Roman"/>
          <w:i/>
          <w:sz w:val="24"/>
          <w:szCs w:val="24"/>
        </w:rPr>
      </w:pPr>
      <w:r w:rsidRPr="009E601B">
        <w:rPr>
          <w:rFonts w:cs="Times New Roman"/>
          <w:i/>
          <w:sz w:val="24"/>
          <w:szCs w:val="24"/>
        </w:rPr>
        <w:t>Д</w:t>
      </w:r>
      <w:r>
        <w:rPr>
          <w:rFonts w:cs="Times New Roman"/>
          <w:i/>
          <w:sz w:val="24"/>
          <w:szCs w:val="24"/>
        </w:rPr>
        <w:t>л</w:t>
      </w:r>
      <w:r w:rsidRPr="009E601B">
        <w:rPr>
          <w:rFonts w:cs="Times New Roman"/>
          <w:i/>
          <w:sz w:val="24"/>
          <w:szCs w:val="24"/>
        </w:rPr>
        <w:t>я тестирования</w:t>
      </w:r>
      <w:r>
        <w:rPr>
          <w:rFonts w:cs="Times New Roman"/>
          <w:i/>
          <w:sz w:val="24"/>
          <w:szCs w:val="24"/>
        </w:rPr>
        <w:t>:</w:t>
      </w:r>
    </w:p>
    <w:p w:rsidR="00202D3D" w:rsidRDefault="00202D3D" w:rsidP="00202D3D">
      <w:pPr>
        <w:rPr>
          <w:rFonts w:cs="Times New Roman"/>
          <w:i/>
          <w:sz w:val="24"/>
          <w:szCs w:val="24"/>
        </w:rPr>
      </w:pPr>
    </w:p>
    <w:p w:rsidR="00202D3D" w:rsidRPr="00E265F3" w:rsidRDefault="00202D3D" w:rsidP="00202D3D">
      <w:pPr>
        <w:rPr>
          <w:sz w:val="24"/>
          <w:szCs w:val="24"/>
        </w:rPr>
      </w:pPr>
      <w:r w:rsidRPr="00E265F3">
        <w:rPr>
          <w:sz w:val="24"/>
          <w:szCs w:val="24"/>
        </w:rPr>
        <w:t xml:space="preserve">Оценка «5» </w:t>
      </w:r>
      <w:r>
        <w:rPr>
          <w:sz w:val="24"/>
          <w:szCs w:val="24"/>
        </w:rPr>
        <w:t xml:space="preserve"> (Отлично)  - </w:t>
      </w:r>
      <w:r w:rsidRPr="00E265F3">
        <w:rPr>
          <w:sz w:val="24"/>
          <w:szCs w:val="24"/>
        </w:rPr>
        <w:t xml:space="preserve">баллов (100-90%) </w:t>
      </w:r>
    </w:p>
    <w:p w:rsidR="00202D3D" w:rsidRPr="00E265F3" w:rsidRDefault="00202D3D" w:rsidP="00202D3D">
      <w:pPr>
        <w:rPr>
          <w:sz w:val="24"/>
          <w:szCs w:val="24"/>
        </w:rPr>
      </w:pPr>
      <w:r w:rsidRPr="00E265F3">
        <w:rPr>
          <w:sz w:val="24"/>
          <w:szCs w:val="24"/>
        </w:rPr>
        <w:t>Оценка «4»</w:t>
      </w:r>
      <w:r>
        <w:rPr>
          <w:sz w:val="24"/>
          <w:szCs w:val="24"/>
        </w:rPr>
        <w:t xml:space="preserve"> (Хорошо)</w:t>
      </w:r>
      <w:r w:rsidRPr="00E265F3">
        <w:rPr>
          <w:sz w:val="24"/>
          <w:szCs w:val="24"/>
        </w:rPr>
        <w:t xml:space="preserve"> </w:t>
      </w:r>
      <w:r>
        <w:rPr>
          <w:sz w:val="24"/>
          <w:szCs w:val="24"/>
        </w:rPr>
        <w:t xml:space="preserve"> - </w:t>
      </w:r>
      <w:r w:rsidRPr="00E265F3">
        <w:rPr>
          <w:sz w:val="24"/>
          <w:szCs w:val="24"/>
        </w:rPr>
        <w:t xml:space="preserve">балла (89-80%) </w:t>
      </w:r>
    </w:p>
    <w:p w:rsidR="00202D3D" w:rsidRDefault="00202D3D" w:rsidP="00202D3D">
      <w:pPr>
        <w:rPr>
          <w:sz w:val="24"/>
          <w:szCs w:val="24"/>
        </w:rPr>
      </w:pPr>
      <w:r w:rsidRPr="00E265F3">
        <w:rPr>
          <w:sz w:val="24"/>
          <w:szCs w:val="24"/>
        </w:rPr>
        <w:t xml:space="preserve">Оценка «3» </w:t>
      </w:r>
      <w:r>
        <w:rPr>
          <w:sz w:val="24"/>
          <w:szCs w:val="24"/>
        </w:rPr>
        <w:t xml:space="preserve">(Удовлетворительно)  - </w:t>
      </w:r>
      <w:r w:rsidRPr="00E265F3">
        <w:rPr>
          <w:sz w:val="24"/>
          <w:szCs w:val="24"/>
        </w:rPr>
        <w:t>балла (79-70%)</w:t>
      </w:r>
    </w:p>
    <w:p w:rsidR="00202D3D" w:rsidRPr="00E265F3" w:rsidRDefault="00202D3D" w:rsidP="00202D3D">
      <w:pPr>
        <w:rPr>
          <w:rFonts w:cs="Times New Roman"/>
          <w:i/>
          <w:sz w:val="24"/>
          <w:szCs w:val="24"/>
        </w:rPr>
      </w:pPr>
    </w:p>
    <w:p w:rsidR="00202D3D" w:rsidRDefault="00202D3D" w:rsidP="00202D3D">
      <w:pPr>
        <w:rPr>
          <w:rFonts w:cs="Times New Roman"/>
          <w:i/>
          <w:sz w:val="24"/>
          <w:szCs w:val="24"/>
        </w:rPr>
      </w:pPr>
      <w:r>
        <w:rPr>
          <w:rFonts w:cs="Times New Roman"/>
          <w:i/>
          <w:sz w:val="24"/>
          <w:szCs w:val="24"/>
        </w:rPr>
        <w:lastRenderedPageBreak/>
        <w:t>Менее 70%  – Неудовлетворительно – Оценка «2»</w:t>
      </w:r>
    </w:p>
    <w:p w:rsidR="00202D3D" w:rsidRPr="009E601B" w:rsidRDefault="00202D3D" w:rsidP="00202D3D">
      <w:pPr>
        <w:rPr>
          <w:rFonts w:cs="Times New Roman"/>
          <w:i/>
          <w:sz w:val="24"/>
          <w:szCs w:val="24"/>
        </w:rPr>
      </w:pPr>
    </w:p>
    <w:p w:rsidR="005D0675" w:rsidRPr="005D0675" w:rsidRDefault="005D0675" w:rsidP="005D0675">
      <w:pPr>
        <w:keepNext/>
        <w:keepLines/>
        <w:shd w:val="clear" w:color="auto" w:fill="FFFFFF"/>
        <w:suppressAutoHyphens/>
        <w:jc w:val="both"/>
        <w:outlineLvl w:val="0"/>
        <w:rPr>
          <w:rFonts w:cs="Times New Roman"/>
          <w:i/>
          <w:sz w:val="24"/>
          <w:szCs w:val="24"/>
        </w:rPr>
      </w:pPr>
      <w:r w:rsidRPr="005D0675">
        <w:rPr>
          <w:rFonts w:cs="Times New Roman"/>
          <w:sz w:val="24"/>
          <w:szCs w:val="24"/>
        </w:rPr>
        <w:t>Полный комплект оценочных средств для дисциплины представлен на п</w:t>
      </w:r>
      <w:r w:rsidRPr="005D0675">
        <w:rPr>
          <w:rFonts w:cs="Times New Roman"/>
          <w:bCs/>
          <w:sz w:val="24"/>
          <w:szCs w:val="24"/>
        </w:rPr>
        <w:t>ортале СДО Приволжского исследовательского медицинского университета – (</w:t>
      </w:r>
      <w:r w:rsidRPr="005D0675">
        <w:rPr>
          <w:rFonts w:cs="Times New Roman"/>
          <w:sz w:val="24"/>
          <w:szCs w:val="24"/>
        </w:rPr>
        <w:t>https://sdo.pimunn.net/)</w:t>
      </w:r>
    </w:p>
    <w:p w:rsidR="00202D3D" w:rsidRPr="00EA0D06" w:rsidRDefault="00202D3D" w:rsidP="00202D3D">
      <w:pPr>
        <w:ind w:firstLine="709"/>
        <w:rPr>
          <w:i/>
          <w:sz w:val="24"/>
          <w:szCs w:val="24"/>
        </w:rPr>
      </w:pPr>
      <w:bookmarkStart w:id="1" w:name="_GoBack"/>
      <w:bookmarkEnd w:id="1"/>
    </w:p>
    <w:p w:rsidR="00202D3D" w:rsidRPr="00EA0D06" w:rsidRDefault="00202D3D" w:rsidP="00202D3D">
      <w:pPr>
        <w:ind w:firstLine="709"/>
        <w:jc w:val="both"/>
        <w:rPr>
          <w:b/>
          <w:sz w:val="24"/>
          <w:szCs w:val="24"/>
        </w:rPr>
      </w:pPr>
    </w:p>
    <w:p w:rsidR="009A41A1" w:rsidRDefault="009A41A1"/>
    <w:sectPr w:rsidR="009A41A1" w:rsidSect="009A41A1">
      <w:footerReference w:type="default" r:id="rId9"/>
      <w:footerReference w:type="first" r:id="rId10"/>
      <w:pgSz w:w="11907" w:h="16840" w:code="9"/>
      <w:pgMar w:top="851" w:right="1021" w:bottom="284" w:left="1134" w:header="709" w:footer="39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DF" w:rsidRDefault="00D61FDF">
      <w:r>
        <w:separator/>
      </w:r>
    </w:p>
  </w:endnote>
  <w:endnote w:type="continuationSeparator" w:id="0">
    <w:p w:rsidR="00D61FDF" w:rsidRDefault="00D6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FD" w:rsidRDefault="00912DFD" w:rsidP="009A41A1">
    <w:pPr>
      <w:pStyle w:val="a3"/>
      <w:jc w:val="center"/>
      <w:rPr>
        <w:lang w:val="en-US"/>
      </w:rPr>
    </w:pPr>
  </w:p>
  <w:p w:rsidR="00912DFD" w:rsidRPr="00F01037" w:rsidRDefault="00912DFD" w:rsidP="009A41A1">
    <w:pPr>
      <w:pStyle w:val="a3"/>
      <w:jc w:val="center"/>
      <w:rPr>
        <w:lang w:val="en-US"/>
      </w:rPr>
    </w:pPr>
    <w:r w:rsidRPr="00F01037">
      <w:fldChar w:fldCharType="begin"/>
    </w:r>
    <w:r w:rsidRPr="00F01037">
      <w:instrText xml:space="preserve"> PAGE   \* MERGEFORMAT </w:instrText>
    </w:r>
    <w:r w:rsidRPr="00F01037">
      <w:fldChar w:fldCharType="separate"/>
    </w:r>
    <w:r w:rsidR="005D0675">
      <w:rPr>
        <w:noProof/>
      </w:rPr>
      <w:t>33</w:t>
    </w:r>
    <w:r w:rsidRPr="00F010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FD" w:rsidRDefault="00912DFD">
    <w:pPr>
      <w:pStyle w:val="a3"/>
      <w:jc w:val="center"/>
    </w:pPr>
    <w:r>
      <w:fldChar w:fldCharType="begin"/>
    </w:r>
    <w:r>
      <w:instrText>PAGE   \* MERGEFORMAT</w:instrText>
    </w:r>
    <w:r>
      <w:fldChar w:fldCharType="separate"/>
    </w:r>
    <w:r w:rsidR="005D0675" w:rsidRPr="005D0675">
      <w:rPr>
        <w:noProof/>
        <w:lang w:val="ru-RU"/>
      </w:rPr>
      <w:t>1</w:t>
    </w:r>
    <w:r>
      <w:fldChar w:fldCharType="end"/>
    </w:r>
  </w:p>
  <w:p w:rsidR="00912DFD" w:rsidRDefault="00912D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DF" w:rsidRDefault="00D61FDF">
      <w:r>
        <w:separator/>
      </w:r>
    </w:p>
  </w:footnote>
  <w:footnote w:type="continuationSeparator" w:id="0">
    <w:p w:rsidR="00D61FDF" w:rsidRDefault="00D61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C6E7B4E"/>
    <w:name w:val="WW8Num3"/>
    <w:lvl w:ilvl="0">
      <w:start w:val="1"/>
      <w:numFmt w:val="decimal"/>
      <w:lvlText w:val="%1."/>
      <w:lvlJc w:val="left"/>
      <w:pPr>
        <w:tabs>
          <w:tab w:val="num" w:pos="720"/>
        </w:tabs>
        <w:ind w:left="720" w:hanging="360"/>
      </w:pPr>
      <w:rPr>
        <w:rFonts w:cs="Times New Roman" w:hint="default"/>
        <w:b w:val="0"/>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nsid w:val="00000008"/>
    <w:multiLevelType w:val="singleLevel"/>
    <w:tmpl w:val="00000008"/>
    <w:name w:val="WW8Num8"/>
    <w:lvl w:ilvl="0">
      <w:start w:val="1"/>
      <w:numFmt w:val="decimal"/>
      <w:lvlText w:val="%1)"/>
      <w:lvlJc w:val="left"/>
      <w:pPr>
        <w:tabs>
          <w:tab w:val="num" w:pos="1549"/>
        </w:tabs>
        <w:ind w:left="2629" w:hanging="360"/>
      </w:pPr>
      <w:rPr>
        <w:rFonts w:cs="Times New Roman"/>
      </w:rPr>
    </w:lvl>
  </w:abstractNum>
  <w:abstractNum w:abstractNumId="2">
    <w:nsid w:val="0000000C"/>
    <w:multiLevelType w:val="singleLevel"/>
    <w:tmpl w:val="0000000C"/>
    <w:name w:val="WW8Num12"/>
    <w:lvl w:ilvl="0">
      <w:start w:val="1"/>
      <w:numFmt w:val="decimal"/>
      <w:lvlText w:val="%1)"/>
      <w:lvlJc w:val="left"/>
      <w:pPr>
        <w:tabs>
          <w:tab w:val="num" w:pos="0"/>
        </w:tabs>
        <w:ind w:left="1080" w:hanging="360"/>
      </w:pPr>
      <w:rPr>
        <w:rFonts w:cs="Times New Roman"/>
      </w:rPr>
    </w:lvl>
  </w:abstractNum>
  <w:abstractNum w:abstractNumId="3">
    <w:nsid w:val="0000000F"/>
    <w:multiLevelType w:val="singleLevel"/>
    <w:tmpl w:val="0000000F"/>
    <w:name w:val="WW8Num15"/>
    <w:lvl w:ilvl="0">
      <w:start w:val="1"/>
      <w:numFmt w:val="decimal"/>
      <w:lvlText w:val="%1)"/>
      <w:lvlJc w:val="left"/>
      <w:pPr>
        <w:tabs>
          <w:tab w:val="num" w:pos="0"/>
        </w:tabs>
        <w:ind w:left="1080" w:hanging="360"/>
      </w:pPr>
      <w:rPr>
        <w:rFonts w:cs="Times New Roman"/>
      </w:rPr>
    </w:lvl>
  </w:abstractNum>
  <w:abstractNum w:abstractNumId="4">
    <w:nsid w:val="00000011"/>
    <w:multiLevelType w:val="singleLevel"/>
    <w:tmpl w:val="C548CF40"/>
    <w:name w:val="WW8Num17"/>
    <w:lvl w:ilvl="0">
      <w:start w:val="1"/>
      <w:numFmt w:val="decimal"/>
      <w:lvlText w:val="%1)"/>
      <w:lvlJc w:val="left"/>
      <w:pPr>
        <w:tabs>
          <w:tab w:val="num" w:pos="0"/>
        </w:tabs>
        <w:ind w:left="1080" w:hanging="360"/>
      </w:pPr>
      <w:rPr>
        <w:rFonts w:cs="Times New Roman"/>
        <w:sz w:val="28"/>
        <w:szCs w:val="28"/>
      </w:rPr>
    </w:lvl>
  </w:abstractNum>
  <w:abstractNum w:abstractNumId="5">
    <w:nsid w:val="00000013"/>
    <w:multiLevelType w:val="singleLevel"/>
    <w:tmpl w:val="00000013"/>
    <w:name w:val="WW8Num19"/>
    <w:lvl w:ilvl="0">
      <w:start w:val="1"/>
      <w:numFmt w:val="decimal"/>
      <w:lvlText w:val="%1)"/>
      <w:lvlJc w:val="left"/>
      <w:pPr>
        <w:tabs>
          <w:tab w:val="num" w:pos="0"/>
        </w:tabs>
        <w:ind w:left="1080" w:hanging="360"/>
      </w:pPr>
      <w:rPr>
        <w:rFonts w:cs="Times New Roman"/>
      </w:rPr>
    </w:lvl>
  </w:abstractNum>
  <w:abstractNum w:abstractNumId="6">
    <w:nsid w:val="0000001C"/>
    <w:multiLevelType w:val="multilevel"/>
    <w:tmpl w:val="5A4C8B26"/>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20"/>
    <w:multiLevelType w:val="singleLevel"/>
    <w:tmpl w:val="00000020"/>
    <w:name w:val="WW8Num31"/>
    <w:lvl w:ilvl="0">
      <w:start w:val="1"/>
      <w:numFmt w:val="decimal"/>
      <w:lvlText w:val="%1)"/>
      <w:lvlJc w:val="left"/>
      <w:pPr>
        <w:tabs>
          <w:tab w:val="num" w:pos="0"/>
        </w:tabs>
        <w:ind w:left="1080" w:hanging="360"/>
      </w:pPr>
      <w:rPr>
        <w:rFonts w:cs="Times New Roman"/>
      </w:rPr>
    </w:lvl>
  </w:abstractNum>
  <w:abstractNum w:abstractNumId="8">
    <w:nsid w:val="00000028"/>
    <w:multiLevelType w:val="multilevel"/>
    <w:tmpl w:val="5A98EDE2"/>
    <w:name w:val="WW8Num41"/>
    <w:lvl w:ilvl="0">
      <w:start w:val="8"/>
      <w:numFmt w:val="decimal"/>
      <w:lvlText w:val="%1."/>
      <w:lvlJc w:val="left"/>
      <w:pPr>
        <w:tabs>
          <w:tab w:val="num" w:pos="720"/>
        </w:tabs>
        <w:ind w:left="720" w:hanging="360"/>
      </w:pPr>
      <w:rPr>
        <w:rFonts w:cs="Times New Roman" w:hint="default"/>
        <w:sz w:val="26"/>
        <w:szCs w:val="26"/>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nsid w:val="00000029"/>
    <w:multiLevelType w:val="multilevel"/>
    <w:tmpl w:val="00000029"/>
    <w:name w:val="WW8Num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2A"/>
    <w:multiLevelType w:val="multilevel"/>
    <w:tmpl w:val="B1FEED14"/>
    <w:name w:val="WW8Num4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2B"/>
    <w:multiLevelType w:val="multilevel"/>
    <w:tmpl w:val="52B0B258"/>
    <w:name w:val="WW8Num44"/>
    <w:lvl w:ilvl="0">
      <w:start w:val="1"/>
      <w:numFmt w:val="decimal"/>
      <w:lvlText w:val="%1)"/>
      <w:lvlJc w:val="left"/>
      <w:pPr>
        <w:tabs>
          <w:tab w:val="num" w:pos="720"/>
        </w:tabs>
        <w:ind w:left="720" w:hanging="360"/>
      </w:pPr>
      <w:rPr>
        <w:rFonts w:cs="Times New Roman"/>
        <w:color w:val="00000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33"/>
    <w:multiLevelType w:val="singleLevel"/>
    <w:tmpl w:val="00000033"/>
    <w:name w:val="WW8Num51"/>
    <w:lvl w:ilvl="0">
      <w:start w:val="1"/>
      <w:numFmt w:val="decimal"/>
      <w:lvlText w:val="%1)"/>
      <w:lvlJc w:val="left"/>
      <w:pPr>
        <w:tabs>
          <w:tab w:val="num" w:pos="720"/>
        </w:tabs>
        <w:ind w:left="720" w:hanging="360"/>
      </w:pPr>
      <w:rPr>
        <w:rFonts w:cs="Times New Roman"/>
      </w:rPr>
    </w:lvl>
  </w:abstractNum>
  <w:abstractNum w:abstractNumId="13">
    <w:nsid w:val="00000034"/>
    <w:multiLevelType w:val="singleLevel"/>
    <w:tmpl w:val="00000034"/>
    <w:name w:val="WW8Num52"/>
    <w:lvl w:ilvl="0">
      <w:start w:val="1"/>
      <w:numFmt w:val="decimal"/>
      <w:lvlText w:val="%1)"/>
      <w:lvlJc w:val="left"/>
      <w:pPr>
        <w:tabs>
          <w:tab w:val="num" w:pos="720"/>
        </w:tabs>
        <w:ind w:left="720" w:hanging="360"/>
      </w:pPr>
      <w:rPr>
        <w:rFonts w:cs="Times New Roman"/>
      </w:rPr>
    </w:lvl>
  </w:abstractNum>
  <w:abstractNum w:abstractNumId="14">
    <w:nsid w:val="00000035"/>
    <w:multiLevelType w:val="singleLevel"/>
    <w:tmpl w:val="00000035"/>
    <w:name w:val="WW8Num53"/>
    <w:lvl w:ilvl="0">
      <w:start w:val="1"/>
      <w:numFmt w:val="decimal"/>
      <w:lvlText w:val="%1)"/>
      <w:lvlJc w:val="left"/>
      <w:pPr>
        <w:tabs>
          <w:tab w:val="num" w:pos="720"/>
        </w:tabs>
        <w:ind w:left="720" w:hanging="360"/>
      </w:pPr>
      <w:rPr>
        <w:rFonts w:cs="Times New Roman"/>
      </w:rPr>
    </w:lvl>
  </w:abstractNum>
  <w:abstractNum w:abstractNumId="15">
    <w:nsid w:val="00000037"/>
    <w:multiLevelType w:val="singleLevel"/>
    <w:tmpl w:val="00000037"/>
    <w:name w:val="WW8Num55"/>
    <w:lvl w:ilvl="0">
      <w:start w:val="1"/>
      <w:numFmt w:val="decimal"/>
      <w:lvlText w:val="%1)"/>
      <w:lvlJc w:val="left"/>
      <w:pPr>
        <w:tabs>
          <w:tab w:val="num" w:pos="720"/>
        </w:tabs>
        <w:ind w:left="720" w:hanging="360"/>
      </w:pPr>
      <w:rPr>
        <w:rFonts w:cs="Times New Roman"/>
      </w:rPr>
    </w:lvl>
  </w:abstractNum>
  <w:abstractNum w:abstractNumId="16">
    <w:nsid w:val="00000038"/>
    <w:multiLevelType w:val="singleLevel"/>
    <w:tmpl w:val="00000038"/>
    <w:name w:val="WW8Num56"/>
    <w:lvl w:ilvl="0">
      <w:start w:val="1"/>
      <w:numFmt w:val="decimal"/>
      <w:lvlText w:val="%1)"/>
      <w:lvlJc w:val="left"/>
      <w:pPr>
        <w:tabs>
          <w:tab w:val="num" w:pos="720"/>
        </w:tabs>
        <w:ind w:left="720" w:hanging="360"/>
      </w:pPr>
      <w:rPr>
        <w:rFonts w:cs="Times New Roman"/>
      </w:rPr>
    </w:lvl>
  </w:abstractNum>
  <w:abstractNum w:abstractNumId="17">
    <w:nsid w:val="005B42CD"/>
    <w:multiLevelType w:val="multilevel"/>
    <w:tmpl w:val="0EE4C00C"/>
    <w:name w:val="WW8Num37222"/>
    <w:lvl w:ilvl="0">
      <w:start w:val="18"/>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nsid w:val="026C1F0A"/>
    <w:multiLevelType w:val="multilevel"/>
    <w:tmpl w:val="1DFA6396"/>
    <w:name w:val="WW8Num37"/>
    <w:lvl w:ilvl="0">
      <w:start w:val="10"/>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22E97D19"/>
    <w:multiLevelType w:val="multilevel"/>
    <w:tmpl w:val="F3C44E0A"/>
    <w:name w:val="WW8Num372"/>
    <w:lvl w:ilvl="0">
      <w:start w:val="13"/>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24A92D1B"/>
    <w:multiLevelType w:val="hybridMultilevel"/>
    <w:tmpl w:val="04442636"/>
    <w:lvl w:ilvl="0" w:tplc="40EC1472">
      <w:start w:val="1"/>
      <w:numFmt w:val="decimal"/>
      <w:lvlText w:val="%1."/>
      <w:lvlJc w:val="left"/>
      <w:pPr>
        <w:tabs>
          <w:tab w:val="num" w:pos="624"/>
        </w:tabs>
        <w:ind w:left="624" w:hanging="2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D56259"/>
    <w:multiLevelType w:val="multilevel"/>
    <w:tmpl w:val="B45CD2E0"/>
    <w:name w:val="WW8Num3722"/>
    <w:lvl w:ilvl="0">
      <w:start w:val="15"/>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2">
    <w:nsid w:val="40FD5DC6"/>
    <w:multiLevelType w:val="hybridMultilevel"/>
    <w:tmpl w:val="68562AB4"/>
    <w:lvl w:ilvl="0" w:tplc="40EC1472">
      <w:start w:val="1"/>
      <w:numFmt w:val="decimal"/>
      <w:lvlText w:val="%1."/>
      <w:lvlJc w:val="left"/>
      <w:pPr>
        <w:tabs>
          <w:tab w:val="num" w:pos="624"/>
        </w:tabs>
        <w:ind w:left="624" w:hanging="2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CF2871"/>
    <w:multiLevelType w:val="multilevel"/>
    <w:tmpl w:val="C268AAE0"/>
    <w:name w:val="WW8Num372222"/>
    <w:lvl w:ilvl="0">
      <w:start w:val="20"/>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4">
    <w:nsid w:val="6F8B69BA"/>
    <w:multiLevelType w:val="multilevel"/>
    <w:tmpl w:val="57222B4E"/>
    <w:name w:val="WW8Num372223"/>
    <w:lvl w:ilvl="0">
      <w:start w:val="20"/>
      <w:numFmt w:val="decimal"/>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928"/>
        </w:tabs>
        <w:ind w:left="928"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num w:numId="1">
    <w:abstractNumId w:val="20"/>
  </w:num>
  <w:num w:numId="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3D"/>
    <w:rsid w:val="000037DF"/>
    <w:rsid w:val="000C36E0"/>
    <w:rsid w:val="00202D3D"/>
    <w:rsid w:val="00220EBE"/>
    <w:rsid w:val="002372A1"/>
    <w:rsid w:val="00324B65"/>
    <w:rsid w:val="003410FE"/>
    <w:rsid w:val="005D0675"/>
    <w:rsid w:val="00716915"/>
    <w:rsid w:val="00724BDA"/>
    <w:rsid w:val="008A50FE"/>
    <w:rsid w:val="00912DFD"/>
    <w:rsid w:val="0091380B"/>
    <w:rsid w:val="00975D98"/>
    <w:rsid w:val="009A41A1"/>
    <w:rsid w:val="00AA58F1"/>
    <w:rsid w:val="00AC65C1"/>
    <w:rsid w:val="00AD2DA4"/>
    <w:rsid w:val="00B228C1"/>
    <w:rsid w:val="00B81CAE"/>
    <w:rsid w:val="00D27F24"/>
    <w:rsid w:val="00D61FDF"/>
    <w:rsid w:val="00DC4274"/>
    <w:rsid w:val="00DD1823"/>
    <w:rsid w:val="00E31E5D"/>
    <w:rsid w:val="00F0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3D"/>
    <w:pPr>
      <w:spacing w:after="0" w:line="240" w:lineRule="auto"/>
    </w:pPr>
    <w:rPr>
      <w:rFonts w:ascii="Times New Roman" w:eastAsia="Times New Roman" w:hAnsi="Times New Roman" w:cs="Tahoma"/>
      <w:sz w:val="28"/>
      <w:szCs w:val="20"/>
      <w:lang w:eastAsia="ru-RU"/>
    </w:rPr>
  </w:style>
  <w:style w:type="paragraph" w:styleId="1">
    <w:name w:val="heading 1"/>
    <w:basedOn w:val="a"/>
    <w:next w:val="a"/>
    <w:link w:val="10"/>
    <w:uiPriority w:val="9"/>
    <w:qFormat/>
    <w:rsid w:val="009A41A1"/>
    <w:pPr>
      <w:keepNext/>
      <w:keepLines/>
      <w:spacing w:before="480" w:line="276" w:lineRule="auto"/>
      <w:outlineLvl w:val="0"/>
    </w:pPr>
    <w:rPr>
      <w:rFonts w:ascii="Cambria" w:hAnsi="Cambria" w:cs="Times New Roman"/>
      <w:b/>
      <w:bCs/>
      <w:color w:val="21798E"/>
      <w:szCs w:val="28"/>
    </w:rPr>
  </w:style>
  <w:style w:type="paragraph" w:styleId="2">
    <w:name w:val="heading 2"/>
    <w:basedOn w:val="a"/>
    <w:next w:val="a"/>
    <w:link w:val="20"/>
    <w:uiPriority w:val="9"/>
    <w:qFormat/>
    <w:rsid w:val="009A41A1"/>
    <w:pPr>
      <w:keepNext/>
      <w:keepLines/>
      <w:spacing w:before="200" w:line="276" w:lineRule="auto"/>
      <w:outlineLvl w:val="1"/>
    </w:pPr>
    <w:rPr>
      <w:rFonts w:ascii="Cambria" w:hAnsi="Cambria" w:cs="Times New Roman"/>
      <w:b/>
      <w:bCs/>
      <w:color w:val="2DA2BF"/>
      <w:sz w:val="26"/>
      <w:szCs w:val="26"/>
    </w:rPr>
  </w:style>
  <w:style w:type="paragraph" w:styleId="3">
    <w:name w:val="heading 3"/>
    <w:basedOn w:val="a"/>
    <w:next w:val="a"/>
    <w:link w:val="30"/>
    <w:uiPriority w:val="9"/>
    <w:qFormat/>
    <w:rsid w:val="009A41A1"/>
    <w:pPr>
      <w:keepNext/>
      <w:keepLines/>
      <w:spacing w:before="200" w:line="276" w:lineRule="auto"/>
      <w:outlineLvl w:val="2"/>
    </w:pPr>
    <w:rPr>
      <w:rFonts w:ascii="Cambria" w:hAnsi="Cambria" w:cs="Times New Roman"/>
      <w:b/>
      <w:bCs/>
      <w:color w:val="2DA2BF"/>
      <w:sz w:val="22"/>
      <w:szCs w:val="22"/>
    </w:rPr>
  </w:style>
  <w:style w:type="paragraph" w:styleId="4">
    <w:name w:val="heading 4"/>
    <w:basedOn w:val="a"/>
    <w:next w:val="a"/>
    <w:link w:val="40"/>
    <w:uiPriority w:val="9"/>
    <w:qFormat/>
    <w:rsid w:val="009A41A1"/>
    <w:pPr>
      <w:keepNext/>
      <w:keepLines/>
      <w:spacing w:before="200" w:line="276" w:lineRule="auto"/>
      <w:outlineLvl w:val="3"/>
    </w:pPr>
    <w:rPr>
      <w:rFonts w:ascii="Cambria" w:hAnsi="Cambria" w:cs="Times New Roman"/>
      <w:b/>
      <w:bCs/>
      <w:i/>
      <w:iCs/>
      <w:color w:val="2DA2BF"/>
      <w:sz w:val="22"/>
      <w:szCs w:val="22"/>
    </w:rPr>
  </w:style>
  <w:style w:type="paragraph" w:styleId="5">
    <w:name w:val="heading 5"/>
    <w:basedOn w:val="a"/>
    <w:next w:val="a"/>
    <w:link w:val="50"/>
    <w:uiPriority w:val="9"/>
    <w:qFormat/>
    <w:rsid w:val="009A41A1"/>
    <w:pPr>
      <w:keepNext/>
      <w:keepLines/>
      <w:spacing w:before="200" w:line="276" w:lineRule="auto"/>
      <w:outlineLvl w:val="4"/>
    </w:pPr>
    <w:rPr>
      <w:rFonts w:ascii="Cambria" w:hAnsi="Cambria" w:cs="Times New Roman"/>
      <w:color w:val="16505E"/>
      <w:sz w:val="22"/>
      <w:szCs w:val="22"/>
    </w:rPr>
  </w:style>
  <w:style w:type="paragraph" w:styleId="6">
    <w:name w:val="heading 6"/>
    <w:basedOn w:val="a"/>
    <w:next w:val="a"/>
    <w:link w:val="60"/>
    <w:uiPriority w:val="9"/>
    <w:qFormat/>
    <w:rsid w:val="009A41A1"/>
    <w:pPr>
      <w:keepNext/>
      <w:keepLines/>
      <w:spacing w:before="200" w:line="276" w:lineRule="auto"/>
      <w:outlineLvl w:val="5"/>
    </w:pPr>
    <w:rPr>
      <w:rFonts w:ascii="Cambria" w:hAnsi="Cambria" w:cs="Times New Roman"/>
      <w:i/>
      <w:iCs/>
      <w:color w:val="16505E"/>
      <w:sz w:val="22"/>
      <w:szCs w:val="22"/>
    </w:rPr>
  </w:style>
  <w:style w:type="paragraph" w:styleId="7">
    <w:name w:val="heading 7"/>
    <w:basedOn w:val="a"/>
    <w:next w:val="a"/>
    <w:link w:val="70"/>
    <w:uiPriority w:val="9"/>
    <w:qFormat/>
    <w:rsid w:val="009A41A1"/>
    <w:pPr>
      <w:keepNext/>
      <w:keepLines/>
      <w:spacing w:before="200" w:line="276" w:lineRule="auto"/>
      <w:outlineLvl w:val="6"/>
    </w:pPr>
    <w:rPr>
      <w:rFonts w:ascii="Cambria" w:hAnsi="Cambria" w:cs="Times New Roman"/>
      <w:i/>
      <w:iCs/>
      <w:color w:val="404040"/>
      <w:sz w:val="22"/>
      <w:szCs w:val="22"/>
    </w:rPr>
  </w:style>
  <w:style w:type="paragraph" w:styleId="8">
    <w:name w:val="heading 8"/>
    <w:basedOn w:val="a"/>
    <w:next w:val="a"/>
    <w:link w:val="80"/>
    <w:uiPriority w:val="9"/>
    <w:qFormat/>
    <w:rsid w:val="009A41A1"/>
    <w:pPr>
      <w:keepNext/>
      <w:keepLines/>
      <w:spacing w:before="200" w:line="276" w:lineRule="auto"/>
      <w:outlineLvl w:val="7"/>
    </w:pPr>
    <w:rPr>
      <w:rFonts w:ascii="Cambria" w:hAnsi="Cambria" w:cs="Times New Roman"/>
      <w:color w:val="2DA2BF"/>
      <w:sz w:val="20"/>
    </w:rPr>
  </w:style>
  <w:style w:type="paragraph" w:styleId="9">
    <w:name w:val="heading 9"/>
    <w:basedOn w:val="a"/>
    <w:next w:val="a"/>
    <w:link w:val="90"/>
    <w:uiPriority w:val="9"/>
    <w:qFormat/>
    <w:rsid w:val="009A41A1"/>
    <w:pPr>
      <w:keepNext/>
      <w:keepLines/>
      <w:spacing w:before="200" w:line="276" w:lineRule="auto"/>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1A1"/>
    <w:rPr>
      <w:rFonts w:ascii="Cambria" w:eastAsia="Times New Roman" w:hAnsi="Cambria" w:cs="Times New Roman"/>
      <w:b/>
      <w:bCs/>
      <w:color w:val="21798E"/>
      <w:sz w:val="28"/>
      <w:szCs w:val="28"/>
      <w:lang w:eastAsia="ru-RU"/>
    </w:rPr>
  </w:style>
  <w:style w:type="character" w:customStyle="1" w:styleId="20">
    <w:name w:val="Заголовок 2 Знак"/>
    <w:basedOn w:val="a0"/>
    <w:link w:val="2"/>
    <w:uiPriority w:val="9"/>
    <w:rsid w:val="009A41A1"/>
    <w:rPr>
      <w:rFonts w:ascii="Cambria" w:eastAsia="Times New Roman" w:hAnsi="Cambria" w:cs="Times New Roman"/>
      <w:b/>
      <w:bCs/>
      <w:color w:val="2DA2BF"/>
      <w:sz w:val="26"/>
      <w:szCs w:val="26"/>
      <w:lang w:eastAsia="ru-RU"/>
    </w:rPr>
  </w:style>
  <w:style w:type="character" w:customStyle="1" w:styleId="30">
    <w:name w:val="Заголовок 3 Знак"/>
    <w:basedOn w:val="a0"/>
    <w:link w:val="3"/>
    <w:uiPriority w:val="9"/>
    <w:rsid w:val="009A41A1"/>
    <w:rPr>
      <w:rFonts w:ascii="Cambria" w:eastAsia="Times New Roman" w:hAnsi="Cambria" w:cs="Times New Roman"/>
      <w:b/>
      <w:bCs/>
      <w:color w:val="2DA2BF"/>
      <w:lang w:eastAsia="ru-RU"/>
    </w:rPr>
  </w:style>
  <w:style w:type="character" w:customStyle="1" w:styleId="40">
    <w:name w:val="Заголовок 4 Знак"/>
    <w:basedOn w:val="a0"/>
    <w:link w:val="4"/>
    <w:uiPriority w:val="9"/>
    <w:rsid w:val="009A41A1"/>
    <w:rPr>
      <w:rFonts w:ascii="Cambria" w:eastAsia="Times New Roman" w:hAnsi="Cambria" w:cs="Times New Roman"/>
      <w:b/>
      <w:bCs/>
      <w:i/>
      <w:iCs/>
      <w:color w:val="2DA2BF"/>
      <w:lang w:eastAsia="ru-RU"/>
    </w:rPr>
  </w:style>
  <w:style w:type="character" w:customStyle="1" w:styleId="50">
    <w:name w:val="Заголовок 5 Знак"/>
    <w:basedOn w:val="a0"/>
    <w:link w:val="5"/>
    <w:uiPriority w:val="9"/>
    <w:rsid w:val="009A41A1"/>
    <w:rPr>
      <w:rFonts w:ascii="Cambria" w:eastAsia="Times New Roman" w:hAnsi="Cambria" w:cs="Times New Roman"/>
      <w:color w:val="16505E"/>
      <w:lang w:eastAsia="ru-RU"/>
    </w:rPr>
  </w:style>
  <w:style w:type="character" w:customStyle="1" w:styleId="60">
    <w:name w:val="Заголовок 6 Знак"/>
    <w:basedOn w:val="a0"/>
    <w:link w:val="6"/>
    <w:uiPriority w:val="9"/>
    <w:rsid w:val="009A41A1"/>
    <w:rPr>
      <w:rFonts w:ascii="Cambria" w:eastAsia="Times New Roman" w:hAnsi="Cambria" w:cs="Times New Roman"/>
      <w:i/>
      <w:iCs/>
      <w:color w:val="16505E"/>
      <w:lang w:eastAsia="ru-RU"/>
    </w:rPr>
  </w:style>
  <w:style w:type="character" w:customStyle="1" w:styleId="70">
    <w:name w:val="Заголовок 7 Знак"/>
    <w:basedOn w:val="a0"/>
    <w:link w:val="7"/>
    <w:uiPriority w:val="9"/>
    <w:rsid w:val="009A41A1"/>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9A41A1"/>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rsid w:val="009A41A1"/>
    <w:rPr>
      <w:rFonts w:ascii="Cambria" w:eastAsia="Times New Roman" w:hAnsi="Cambria" w:cs="Times New Roman"/>
      <w:i/>
      <w:iCs/>
      <w:color w:val="404040"/>
      <w:sz w:val="20"/>
      <w:szCs w:val="20"/>
      <w:lang w:eastAsia="ru-RU"/>
    </w:rPr>
  </w:style>
  <w:style w:type="paragraph" w:styleId="a3">
    <w:name w:val="footer"/>
    <w:basedOn w:val="a"/>
    <w:link w:val="a4"/>
    <w:uiPriority w:val="99"/>
    <w:unhideWhenUsed/>
    <w:rsid w:val="00202D3D"/>
    <w:pPr>
      <w:tabs>
        <w:tab w:val="center" w:pos="4677"/>
        <w:tab w:val="right" w:pos="9355"/>
      </w:tabs>
    </w:pPr>
    <w:rPr>
      <w:rFonts w:cs="Times New Roman"/>
      <w:sz w:val="20"/>
      <w:lang w:val="x-none"/>
    </w:rPr>
  </w:style>
  <w:style w:type="character" w:customStyle="1" w:styleId="a4">
    <w:name w:val="Нижний колонтитул Знак"/>
    <w:basedOn w:val="a0"/>
    <w:link w:val="a3"/>
    <w:uiPriority w:val="99"/>
    <w:rsid w:val="00202D3D"/>
    <w:rPr>
      <w:rFonts w:ascii="Times New Roman" w:eastAsia="Times New Roman" w:hAnsi="Times New Roman" w:cs="Times New Roman"/>
      <w:sz w:val="20"/>
      <w:szCs w:val="20"/>
      <w:lang w:val="x-none" w:eastAsia="ru-RU"/>
    </w:rPr>
  </w:style>
  <w:style w:type="paragraph" w:styleId="a5">
    <w:name w:val="Normal (Web)"/>
    <w:basedOn w:val="a"/>
    <w:uiPriority w:val="99"/>
    <w:rsid w:val="00202D3D"/>
    <w:pPr>
      <w:spacing w:before="100" w:beforeAutospacing="1" w:after="100" w:afterAutospacing="1"/>
    </w:pPr>
    <w:rPr>
      <w:rFonts w:cs="Times New Roman"/>
      <w:sz w:val="24"/>
      <w:szCs w:val="24"/>
    </w:rPr>
  </w:style>
  <w:style w:type="paragraph" w:styleId="a6">
    <w:name w:val="List Paragraph"/>
    <w:basedOn w:val="a"/>
    <w:link w:val="a7"/>
    <w:uiPriority w:val="34"/>
    <w:qFormat/>
    <w:rsid w:val="00202D3D"/>
    <w:pPr>
      <w:widowControl w:val="0"/>
      <w:ind w:left="688"/>
    </w:pPr>
    <w:rPr>
      <w:rFonts w:cs="Times New Roman"/>
      <w:sz w:val="22"/>
      <w:szCs w:val="22"/>
      <w:lang w:eastAsia="en-US"/>
    </w:rPr>
  </w:style>
  <w:style w:type="character" w:customStyle="1" w:styleId="a7">
    <w:name w:val="Абзац списка Знак"/>
    <w:link w:val="a6"/>
    <w:locked/>
    <w:rsid w:val="00202D3D"/>
    <w:rPr>
      <w:rFonts w:ascii="Times New Roman" w:eastAsia="Times New Roman" w:hAnsi="Times New Roman" w:cs="Times New Roman"/>
    </w:rPr>
  </w:style>
  <w:style w:type="paragraph" w:styleId="31">
    <w:name w:val="Body Text 3"/>
    <w:basedOn w:val="a"/>
    <w:link w:val="32"/>
    <w:rsid w:val="008A50FE"/>
    <w:rPr>
      <w:rFonts w:ascii="Arial" w:hAnsi="Arial" w:cs="Arial"/>
      <w:sz w:val="22"/>
      <w:szCs w:val="24"/>
    </w:rPr>
  </w:style>
  <w:style w:type="character" w:customStyle="1" w:styleId="32">
    <w:name w:val="Основной текст 3 Знак"/>
    <w:basedOn w:val="a0"/>
    <w:link w:val="31"/>
    <w:rsid w:val="008A50FE"/>
    <w:rPr>
      <w:rFonts w:ascii="Arial" w:eastAsia="Times New Roman" w:hAnsi="Arial" w:cs="Arial"/>
      <w:szCs w:val="24"/>
      <w:lang w:eastAsia="ru-RU"/>
    </w:rPr>
  </w:style>
  <w:style w:type="paragraph" w:styleId="a8">
    <w:name w:val="header"/>
    <w:basedOn w:val="a"/>
    <w:link w:val="a9"/>
    <w:uiPriority w:val="99"/>
    <w:unhideWhenUsed/>
    <w:rsid w:val="009A41A1"/>
    <w:pPr>
      <w:tabs>
        <w:tab w:val="center" w:pos="4677"/>
        <w:tab w:val="right" w:pos="9355"/>
      </w:tabs>
    </w:pPr>
    <w:rPr>
      <w:rFonts w:ascii="Calibri" w:hAnsi="Calibri" w:cs="Times New Roman"/>
      <w:sz w:val="22"/>
      <w:szCs w:val="22"/>
    </w:rPr>
  </w:style>
  <w:style w:type="character" w:customStyle="1" w:styleId="a9">
    <w:name w:val="Верхний колонтитул Знак"/>
    <w:basedOn w:val="a0"/>
    <w:link w:val="a8"/>
    <w:uiPriority w:val="99"/>
    <w:rsid w:val="009A41A1"/>
    <w:rPr>
      <w:rFonts w:ascii="Calibri" w:eastAsia="Times New Roman" w:hAnsi="Calibri" w:cs="Times New Roman"/>
      <w:lang w:eastAsia="ru-RU"/>
    </w:rPr>
  </w:style>
  <w:style w:type="paragraph" w:styleId="aa">
    <w:name w:val="caption"/>
    <w:basedOn w:val="a"/>
    <w:next w:val="a"/>
    <w:uiPriority w:val="35"/>
    <w:qFormat/>
    <w:rsid w:val="009A41A1"/>
    <w:pPr>
      <w:spacing w:after="200"/>
    </w:pPr>
    <w:rPr>
      <w:rFonts w:ascii="Calibri" w:hAnsi="Calibri" w:cs="Times New Roman"/>
      <w:b/>
      <w:bCs/>
      <w:color w:val="2DA2BF"/>
      <w:sz w:val="18"/>
      <w:szCs w:val="18"/>
    </w:rPr>
  </w:style>
  <w:style w:type="paragraph" w:styleId="ab">
    <w:name w:val="Title"/>
    <w:basedOn w:val="a"/>
    <w:next w:val="a"/>
    <w:link w:val="ac"/>
    <w:uiPriority w:val="10"/>
    <w:qFormat/>
    <w:rsid w:val="009A41A1"/>
    <w:pPr>
      <w:pBdr>
        <w:bottom w:val="single" w:sz="8" w:space="4" w:color="2DA2BF"/>
      </w:pBdr>
      <w:spacing w:after="300"/>
      <w:contextualSpacing/>
    </w:pPr>
    <w:rPr>
      <w:rFonts w:ascii="Cambria" w:hAnsi="Cambria" w:cs="Times New Roman"/>
      <w:color w:val="343434"/>
      <w:spacing w:val="5"/>
      <w:kern w:val="28"/>
      <w:sz w:val="52"/>
      <w:szCs w:val="52"/>
    </w:rPr>
  </w:style>
  <w:style w:type="character" w:customStyle="1" w:styleId="ac">
    <w:name w:val="Название Знак"/>
    <w:basedOn w:val="a0"/>
    <w:link w:val="ab"/>
    <w:uiPriority w:val="10"/>
    <w:rsid w:val="009A41A1"/>
    <w:rPr>
      <w:rFonts w:ascii="Cambria" w:eastAsia="Times New Roman" w:hAnsi="Cambria" w:cs="Times New Roman"/>
      <w:color w:val="343434"/>
      <w:spacing w:val="5"/>
      <w:kern w:val="28"/>
      <w:sz w:val="52"/>
      <w:szCs w:val="52"/>
      <w:lang w:eastAsia="ru-RU"/>
    </w:rPr>
  </w:style>
  <w:style w:type="paragraph" w:styleId="ad">
    <w:name w:val="Subtitle"/>
    <w:basedOn w:val="a"/>
    <w:next w:val="a"/>
    <w:link w:val="ae"/>
    <w:uiPriority w:val="11"/>
    <w:qFormat/>
    <w:rsid w:val="009A41A1"/>
    <w:pPr>
      <w:numPr>
        <w:ilvl w:val="1"/>
      </w:numPr>
      <w:spacing w:after="200" w:line="276" w:lineRule="auto"/>
    </w:pPr>
    <w:rPr>
      <w:rFonts w:ascii="Cambria" w:hAnsi="Cambria" w:cs="Times New Roman"/>
      <w:i/>
      <w:iCs/>
      <w:color w:val="2DA2BF"/>
      <w:spacing w:val="15"/>
      <w:sz w:val="24"/>
      <w:szCs w:val="24"/>
    </w:rPr>
  </w:style>
  <w:style w:type="character" w:customStyle="1" w:styleId="ae">
    <w:name w:val="Подзаголовок Знак"/>
    <w:basedOn w:val="a0"/>
    <w:link w:val="ad"/>
    <w:uiPriority w:val="11"/>
    <w:rsid w:val="009A41A1"/>
    <w:rPr>
      <w:rFonts w:ascii="Cambria" w:eastAsia="Times New Roman" w:hAnsi="Cambria" w:cs="Times New Roman"/>
      <w:i/>
      <w:iCs/>
      <w:color w:val="2DA2BF"/>
      <w:spacing w:val="15"/>
      <w:sz w:val="24"/>
      <w:szCs w:val="24"/>
      <w:lang w:eastAsia="ru-RU"/>
    </w:rPr>
  </w:style>
  <w:style w:type="character" w:styleId="af">
    <w:name w:val="Strong"/>
    <w:basedOn w:val="a0"/>
    <w:uiPriority w:val="22"/>
    <w:qFormat/>
    <w:rsid w:val="009A41A1"/>
    <w:rPr>
      <w:rFonts w:cs="Times New Roman"/>
      <w:b/>
    </w:rPr>
  </w:style>
  <w:style w:type="character" w:styleId="af0">
    <w:name w:val="Emphasis"/>
    <w:basedOn w:val="a0"/>
    <w:uiPriority w:val="20"/>
    <w:qFormat/>
    <w:rsid w:val="009A41A1"/>
    <w:rPr>
      <w:rFonts w:cs="Times New Roman"/>
      <w:i/>
    </w:rPr>
  </w:style>
  <w:style w:type="paragraph" w:styleId="af1">
    <w:name w:val="No Spacing"/>
    <w:uiPriority w:val="1"/>
    <w:rsid w:val="009A41A1"/>
    <w:pPr>
      <w:spacing w:after="0" w:line="240" w:lineRule="auto"/>
    </w:pPr>
    <w:rPr>
      <w:rFonts w:ascii="Calibri" w:eastAsia="Times New Roman" w:hAnsi="Calibri" w:cs="Times New Roman"/>
      <w:lang w:eastAsia="ru-RU"/>
    </w:rPr>
  </w:style>
  <w:style w:type="paragraph" w:styleId="21">
    <w:name w:val="Quote"/>
    <w:basedOn w:val="a"/>
    <w:next w:val="a"/>
    <w:link w:val="22"/>
    <w:uiPriority w:val="29"/>
    <w:rsid w:val="009A41A1"/>
    <w:pPr>
      <w:spacing w:after="200" w:line="276" w:lineRule="auto"/>
    </w:pPr>
    <w:rPr>
      <w:rFonts w:ascii="Calibri" w:hAnsi="Calibri" w:cs="Times New Roman"/>
      <w:i/>
      <w:iCs/>
      <w:color w:val="000000"/>
      <w:sz w:val="22"/>
      <w:szCs w:val="22"/>
    </w:rPr>
  </w:style>
  <w:style w:type="character" w:customStyle="1" w:styleId="22">
    <w:name w:val="Цитата 2 Знак"/>
    <w:basedOn w:val="a0"/>
    <w:link w:val="21"/>
    <w:uiPriority w:val="29"/>
    <w:rsid w:val="009A41A1"/>
    <w:rPr>
      <w:rFonts w:ascii="Calibri" w:eastAsia="Times New Roman" w:hAnsi="Calibri" w:cs="Times New Roman"/>
      <w:i/>
      <w:iCs/>
      <w:color w:val="000000"/>
      <w:lang w:eastAsia="ru-RU"/>
    </w:rPr>
  </w:style>
  <w:style w:type="character" w:styleId="af2">
    <w:name w:val="Book Title"/>
    <w:basedOn w:val="a0"/>
    <w:uiPriority w:val="33"/>
    <w:qFormat/>
    <w:rsid w:val="009A41A1"/>
    <w:rPr>
      <w:rFonts w:cs="Times New Roman"/>
      <w:b/>
      <w:smallCaps/>
      <w:spacing w:val="5"/>
    </w:rPr>
  </w:style>
  <w:style w:type="paragraph" w:styleId="af3">
    <w:name w:val="Intense Quote"/>
    <w:basedOn w:val="a"/>
    <w:next w:val="a"/>
    <w:link w:val="af4"/>
    <w:uiPriority w:val="30"/>
    <w:rsid w:val="009A41A1"/>
    <w:pPr>
      <w:pBdr>
        <w:bottom w:val="single" w:sz="4" w:space="4" w:color="2DA2BF"/>
      </w:pBdr>
      <w:spacing w:before="200" w:after="280" w:line="276" w:lineRule="auto"/>
      <w:ind w:left="936" w:right="936"/>
    </w:pPr>
    <w:rPr>
      <w:rFonts w:ascii="Calibri" w:hAnsi="Calibri" w:cs="Times New Roman"/>
      <w:b/>
      <w:bCs/>
      <w:i/>
      <w:iCs/>
      <w:color w:val="2DA2BF"/>
      <w:sz w:val="22"/>
      <w:szCs w:val="22"/>
    </w:rPr>
  </w:style>
  <w:style w:type="character" w:customStyle="1" w:styleId="af4">
    <w:name w:val="Выделенная цитата Знак"/>
    <w:basedOn w:val="a0"/>
    <w:link w:val="af3"/>
    <w:uiPriority w:val="30"/>
    <w:rsid w:val="009A41A1"/>
    <w:rPr>
      <w:rFonts w:ascii="Calibri" w:eastAsia="Times New Roman" w:hAnsi="Calibri" w:cs="Times New Roman"/>
      <w:b/>
      <w:bCs/>
      <w:i/>
      <w:iCs/>
      <w:color w:val="2DA2BF"/>
      <w:lang w:eastAsia="ru-RU"/>
    </w:rPr>
  </w:style>
  <w:style w:type="character" w:customStyle="1" w:styleId="11">
    <w:name w:val="Выделенная цитата Знак1"/>
    <w:basedOn w:val="a0"/>
    <w:uiPriority w:val="30"/>
    <w:rsid w:val="009A41A1"/>
    <w:rPr>
      <w:rFonts w:cs="Times New Roman"/>
      <w:b/>
      <w:bCs/>
      <w:i/>
      <w:iCs/>
      <w:color w:val="5B9BD5" w:themeColor="accent1"/>
      <w:sz w:val="22"/>
      <w:szCs w:val="22"/>
    </w:rPr>
  </w:style>
  <w:style w:type="paragraph" w:styleId="af5">
    <w:name w:val="TOC Heading"/>
    <w:basedOn w:val="1"/>
    <w:next w:val="a"/>
    <w:uiPriority w:val="39"/>
    <w:semiHidden/>
    <w:rsid w:val="009A41A1"/>
    <w:pPr>
      <w:outlineLvl w:val="9"/>
    </w:pPr>
  </w:style>
  <w:style w:type="paragraph" w:customStyle="1" w:styleId="af6">
    <w:name w:val="Содержимое таблицы"/>
    <w:basedOn w:val="a"/>
    <w:rsid w:val="009A41A1"/>
    <w:pPr>
      <w:suppressLineNumbers/>
      <w:suppressAutoHyphens/>
      <w:spacing w:after="200" w:line="276" w:lineRule="auto"/>
    </w:pPr>
    <w:rPr>
      <w:rFonts w:ascii="Calibri" w:hAnsi="Calibri" w:cs="Calibri"/>
      <w:sz w:val="22"/>
      <w:szCs w:val="22"/>
      <w:lang w:eastAsia="ar-SA"/>
    </w:rPr>
  </w:style>
  <w:style w:type="paragraph" w:customStyle="1" w:styleId="210">
    <w:name w:val="Основной текст 21"/>
    <w:basedOn w:val="a"/>
    <w:rsid w:val="009A41A1"/>
    <w:pPr>
      <w:suppressAutoHyphens/>
      <w:spacing w:after="200" w:line="276" w:lineRule="auto"/>
    </w:pPr>
    <w:rPr>
      <w:rFonts w:ascii="Arial" w:hAnsi="Arial" w:cs="Calibri"/>
      <w:color w:val="000000"/>
      <w:sz w:val="24"/>
      <w:szCs w:val="22"/>
      <w:lang w:eastAsia="ar-SA"/>
    </w:rPr>
  </w:style>
  <w:style w:type="paragraph" w:customStyle="1" w:styleId="23">
    <w:name w:val="Обычный2"/>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12">
    <w:name w:val="Обычный1"/>
    <w:rsid w:val="009A41A1"/>
    <w:pPr>
      <w:widowControl w:val="0"/>
      <w:suppressAutoHyphens/>
      <w:spacing w:after="200" w:line="276" w:lineRule="auto"/>
    </w:pPr>
    <w:rPr>
      <w:rFonts w:ascii="Courier New" w:eastAsia="Times New Roman" w:hAnsi="Courier New" w:cs="Courier New"/>
      <w:lang w:eastAsia="ar-SA"/>
    </w:rPr>
  </w:style>
  <w:style w:type="paragraph" w:customStyle="1" w:styleId="33">
    <w:name w:val="Обычный3"/>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41">
    <w:name w:val="Обычный4"/>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51">
    <w:name w:val="Обычный5"/>
    <w:rsid w:val="009A41A1"/>
    <w:pPr>
      <w:widowControl w:val="0"/>
      <w:suppressAutoHyphens/>
      <w:spacing w:after="0" w:line="240" w:lineRule="auto"/>
    </w:pPr>
    <w:rPr>
      <w:rFonts w:ascii="Courier New" w:eastAsia="Times New Roman" w:hAnsi="Courier New" w:cs="Courier New"/>
      <w:sz w:val="20"/>
      <w:szCs w:val="20"/>
      <w:lang w:eastAsia="ar-SA"/>
    </w:rPr>
  </w:style>
  <w:style w:type="character" w:customStyle="1" w:styleId="af7">
    <w:name w:val="Текст выноски Знак"/>
    <w:basedOn w:val="a0"/>
    <w:link w:val="af8"/>
    <w:uiPriority w:val="99"/>
    <w:semiHidden/>
    <w:rsid w:val="009A41A1"/>
    <w:rPr>
      <w:rFonts w:ascii="Tahoma" w:eastAsia="Times New Roman" w:hAnsi="Tahoma" w:cs="Tahoma"/>
      <w:sz w:val="16"/>
      <w:szCs w:val="16"/>
      <w:lang w:eastAsia="ru-RU"/>
    </w:rPr>
  </w:style>
  <w:style w:type="paragraph" w:styleId="af8">
    <w:name w:val="Balloon Text"/>
    <w:basedOn w:val="a"/>
    <w:link w:val="af7"/>
    <w:uiPriority w:val="99"/>
    <w:semiHidden/>
    <w:rsid w:val="009A41A1"/>
    <w:rPr>
      <w:rFonts w:ascii="Tahoma" w:hAnsi="Tahoma"/>
      <w:sz w:val="16"/>
      <w:szCs w:val="16"/>
    </w:rPr>
  </w:style>
  <w:style w:type="character" w:customStyle="1" w:styleId="WW8Num2z0">
    <w:name w:val="WW8Num2z0"/>
    <w:rsid w:val="009A41A1"/>
    <w:rPr>
      <w:rFonts w:ascii="Times New Roman" w:hAnsi="Times New Roman"/>
    </w:rPr>
  </w:style>
  <w:style w:type="character" w:customStyle="1" w:styleId="WW8Num3z0">
    <w:name w:val="WW8Num3z0"/>
    <w:rsid w:val="009A41A1"/>
  </w:style>
  <w:style w:type="character" w:customStyle="1" w:styleId="WW8Num4z0">
    <w:name w:val="WW8Num4z0"/>
    <w:rsid w:val="009A41A1"/>
    <w:rPr>
      <w:rFonts w:ascii="Times New Roman" w:hAnsi="Times New Roman"/>
    </w:rPr>
  </w:style>
  <w:style w:type="character" w:customStyle="1" w:styleId="WW8Num5z0">
    <w:name w:val="WW8Num5z0"/>
    <w:rsid w:val="009A41A1"/>
    <w:rPr>
      <w:rFonts w:ascii="Times New Roman" w:hAnsi="Times New Roman"/>
    </w:rPr>
  </w:style>
  <w:style w:type="character" w:customStyle="1" w:styleId="WW8Num6z0">
    <w:name w:val="WW8Num6z0"/>
    <w:rsid w:val="009A41A1"/>
    <w:rPr>
      <w:rFonts w:ascii="Times New Roman" w:hAnsi="Times New Roman"/>
    </w:rPr>
  </w:style>
  <w:style w:type="character" w:customStyle="1" w:styleId="WW8Num7z0">
    <w:name w:val="WW8Num7z0"/>
    <w:rsid w:val="009A41A1"/>
    <w:rPr>
      <w:rFonts w:ascii="Times New Roman" w:hAnsi="Times New Roman"/>
    </w:rPr>
  </w:style>
  <w:style w:type="character" w:customStyle="1" w:styleId="WW8Num9z0">
    <w:name w:val="WW8Num9z0"/>
    <w:rsid w:val="009A41A1"/>
    <w:rPr>
      <w:rFonts w:ascii="Times New Roman" w:hAnsi="Times New Roman"/>
    </w:rPr>
  </w:style>
  <w:style w:type="character" w:customStyle="1" w:styleId="Absatz-Standardschriftart">
    <w:name w:val="Absatz-Standardschriftart"/>
    <w:rsid w:val="009A41A1"/>
  </w:style>
  <w:style w:type="character" w:customStyle="1" w:styleId="WW-Absatz-Standardschriftart">
    <w:name w:val="WW-Absatz-Standardschriftart"/>
    <w:rsid w:val="009A41A1"/>
  </w:style>
  <w:style w:type="character" w:customStyle="1" w:styleId="WW-Absatz-Standardschriftart1">
    <w:name w:val="WW-Absatz-Standardschriftart1"/>
    <w:rsid w:val="009A41A1"/>
  </w:style>
  <w:style w:type="character" w:customStyle="1" w:styleId="WW8Num13z0">
    <w:name w:val="WW8Num13z0"/>
    <w:rsid w:val="009A41A1"/>
    <w:rPr>
      <w:rFonts w:ascii="Times New Roman" w:hAnsi="Times New Roman"/>
    </w:rPr>
  </w:style>
  <w:style w:type="character" w:customStyle="1" w:styleId="WW8Num18z0">
    <w:name w:val="WW8Num18z0"/>
    <w:rsid w:val="009A41A1"/>
    <w:rPr>
      <w:rFonts w:ascii="Times New Roman" w:hAnsi="Times New Roman"/>
    </w:rPr>
  </w:style>
  <w:style w:type="character" w:customStyle="1" w:styleId="WW8Num20z0">
    <w:name w:val="WW8Num20z0"/>
    <w:rsid w:val="009A41A1"/>
    <w:rPr>
      <w:rFonts w:ascii="Times New Roman" w:hAnsi="Times New Roman"/>
    </w:rPr>
  </w:style>
  <w:style w:type="character" w:customStyle="1" w:styleId="WW8Num21z0">
    <w:name w:val="WW8Num21z0"/>
    <w:rsid w:val="009A41A1"/>
  </w:style>
  <w:style w:type="character" w:customStyle="1" w:styleId="WW8Num22z0">
    <w:name w:val="WW8Num22z0"/>
    <w:rsid w:val="009A41A1"/>
    <w:rPr>
      <w:rFonts w:ascii="Times New Roman" w:hAnsi="Times New Roman"/>
    </w:rPr>
  </w:style>
  <w:style w:type="character" w:customStyle="1" w:styleId="WW8Num23z0">
    <w:name w:val="WW8Num23z0"/>
    <w:rsid w:val="009A41A1"/>
    <w:rPr>
      <w:rFonts w:ascii="Times New Roman" w:hAnsi="Times New Roman"/>
    </w:rPr>
  </w:style>
  <w:style w:type="character" w:customStyle="1" w:styleId="WW8Num24z0">
    <w:name w:val="WW8Num24z0"/>
    <w:rsid w:val="009A41A1"/>
    <w:rPr>
      <w:rFonts w:ascii="Times New Roman" w:hAnsi="Times New Roman"/>
    </w:rPr>
  </w:style>
  <w:style w:type="character" w:customStyle="1" w:styleId="WW8Num26z0">
    <w:name w:val="WW8Num26z0"/>
    <w:rsid w:val="009A41A1"/>
    <w:rPr>
      <w:rFonts w:ascii="Times New Roman" w:hAnsi="Times New Roman"/>
    </w:rPr>
  </w:style>
  <w:style w:type="character" w:customStyle="1" w:styleId="WW8Num28z0">
    <w:name w:val="WW8Num28z0"/>
    <w:rsid w:val="009A41A1"/>
    <w:rPr>
      <w:rFonts w:ascii="Times New Roman" w:hAnsi="Times New Roman"/>
    </w:rPr>
  </w:style>
  <w:style w:type="character" w:customStyle="1" w:styleId="WW8Num33z0">
    <w:name w:val="WW8Num33z0"/>
    <w:rsid w:val="009A41A1"/>
    <w:rPr>
      <w:rFonts w:ascii="Times New Roman" w:hAnsi="Times New Roman"/>
    </w:rPr>
  </w:style>
  <w:style w:type="character" w:customStyle="1" w:styleId="WW8Num34z0">
    <w:name w:val="WW8Num34z0"/>
    <w:rsid w:val="009A41A1"/>
    <w:rPr>
      <w:rFonts w:ascii="Times New Roman" w:hAnsi="Times New Roman"/>
    </w:rPr>
  </w:style>
  <w:style w:type="character" w:customStyle="1" w:styleId="WW8Num35z0">
    <w:name w:val="WW8Num35z0"/>
    <w:rsid w:val="009A41A1"/>
    <w:rPr>
      <w:rFonts w:ascii="Times New Roman" w:hAnsi="Times New Roman"/>
    </w:rPr>
  </w:style>
  <w:style w:type="character" w:customStyle="1" w:styleId="WW8Num37z0">
    <w:name w:val="WW8Num37z0"/>
    <w:rsid w:val="009A41A1"/>
    <w:rPr>
      <w:rFonts w:ascii="Times New Roman" w:hAnsi="Times New Roman"/>
    </w:rPr>
  </w:style>
  <w:style w:type="character" w:customStyle="1" w:styleId="WW8Num41z0">
    <w:name w:val="WW8Num41z0"/>
    <w:rsid w:val="009A41A1"/>
    <w:rPr>
      <w:rFonts w:ascii="Times New Roman" w:hAnsi="Times New Roman"/>
    </w:rPr>
  </w:style>
  <w:style w:type="character" w:customStyle="1" w:styleId="24">
    <w:name w:val="Основной шрифт абзаца2"/>
    <w:rsid w:val="009A41A1"/>
  </w:style>
  <w:style w:type="character" w:customStyle="1" w:styleId="WW-Absatz-Standardschriftart11">
    <w:name w:val="WW-Absatz-Standardschriftart11"/>
    <w:rsid w:val="009A41A1"/>
  </w:style>
  <w:style w:type="character" w:customStyle="1" w:styleId="WW-Absatz-Standardschriftart111">
    <w:name w:val="WW-Absatz-Standardschriftart111"/>
    <w:rsid w:val="009A41A1"/>
  </w:style>
  <w:style w:type="character" w:customStyle="1" w:styleId="WW-Absatz-Standardschriftart1111">
    <w:name w:val="WW-Absatz-Standardschriftart1111"/>
    <w:rsid w:val="009A41A1"/>
  </w:style>
  <w:style w:type="character" w:customStyle="1" w:styleId="WW-Absatz-Standardschriftart11111">
    <w:name w:val="WW-Absatz-Standardschriftart11111"/>
    <w:rsid w:val="009A41A1"/>
  </w:style>
  <w:style w:type="character" w:customStyle="1" w:styleId="WW-Absatz-Standardschriftart111111">
    <w:name w:val="WW-Absatz-Standardschriftart111111"/>
    <w:rsid w:val="009A41A1"/>
  </w:style>
  <w:style w:type="character" w:customStyle="1" w:styleId="13">
    <w:name w:val="Основной шрифт абзаца1"/>
    <w:rsid w:val="009A41A1"/>
  </w:style>
  <w:style w:type="character" w:customStyle="1" w:styleId="af9">
    <w:name w:val="Основной текст Знак"/>
    <w:rsid w:val="009A41A1"/>
    <w:rPr>
      <w:rFonts w:ascii="Times New Roman" w:hAnsi="Times New Roman"/>
      <w:sz w:val="24"/>
    </w:rPr>
  </w:style>
  <w:style w:type="character" w:customStyle="1" w:styleId="afa">
    <w:name w:val="Символ нумерации"/>
    <w:rsid w:val="009A41A1"/>
  </w:style>
  <w:style w:type="paragraph" w:customStyle="1" w:styleId="afb">
    <w:name w:val="Заголовок"/>
    <w:basedOn w:val="a"/>
    <w:next w:val="afc"/>
    <w:rsid w:val="009A41A1"/>
    <w:pPr>
      <w:keepNext/>
      <w:suppressAutoHyphens/>
      <w:spacing w:before="240" w:after="120" w:line="276" w:lineRule="auto"/>
    </w:pPr>
    <w:rPr>
      <w:rFonts w:ascii="Arial" w:eastAsia="Microsoft YaHei" w:hAnsi="Arial" w:cs="Mangal"/>
      <w:szCs w:val="28"/>
      <w:lang w:eastAsia="ar-SA"/>
    </w:rPr>
  </w:style>
  <w:style w:type="paragraph" w:styleId="afc">
    <w:name w:val="Body Text"/>
    <w:basedOn w:val="a"/>
    <w:link w:val="14"/>
    <w:uiPriority w:val="99"/>
    <w:rsid w:val="009A41A1"/>
    <w:pPr>
      <w:suppressAutoHyphens/>
      <w:spacing w:after="120"/>
    </w:pPr>
    <w:rPr>
      <w:rFonts w:cs="Times New Roman"/>
      <w:sz w:val="24"/>
      <w:szCs w:val="24"/>
      <w:lang w:eastAsia="ar-SA"/>
    </w:rPr>
  </w:style>
  <w:style w:type="character" w:customStyle="1" w:styleId="14">
    <w:name w:val="Основной текст Знак1"/>
    <w:basedOn w:val="a0"/>
    <w:link w:val="afc"/>
    <w:uiPriority w:val="99"/>
    <w:rsid w:val="009A41A1"/>
    <w:rPr>
      <w:rFonts w:ascii="Times New Roman" w:eastAsia="Times New Roman" w:hAnsi="Times New Roman" w:cs="Times New Roman"/>
      <w:sz w:val="24"/>
      <w:szCs w:val="24"/>
      <w:lang w:eastAsia="ar-SA"/>
    </w:rPr>
  </w:style>
  <w:style w:type="paragraph" w:styleId="afd">
    <w:name w:val="List"/>
    <w:basedOn w:val="afc"/>
    <w:uiPriority w:val="99"/>
    <w:rsid w:val="009A41A1"/>
    <w:rPr>
      <w:rFonts w:cs="Mangal"/>
    </w:rPr>
  </w:style>
  <w:style w:type="paragraph" w:customStyle="1" w:styleId="25">
    <w:name w:val="Название2"/>
    <w:basedOn w:val="a"/>
    <w:rsid w:val="009A41A1"/>
    <w:pPr>
      <w:suppressLineNumbers/>
      <w:suppressAutoHyphens/>
      <w:spacing w:before="120" w:after="120" w:line="276" w:lineRule="auto"/>
    </w:pPr>
    <w:rPr>
      <w:rFonts w:cs="Mangal"/>
      <w:i/>
      <w:iCs/>
      <w:sz w:val="24"/>
      <w:szCs w:val="24"/>
      <w:lang w:eastAsia="ar-SA"/>
    </w:rPr>
  </w:style>
  <w:style w:type="paragraph" w:customStyle="1" w:styleId="26">
    <w:name w:val="Указатель2"/>
    <w:basedOn w:val="a"/>
    <w:rsid w:val="009A41A1"/>
    <w:pPr>
      <w:suppressLineNumbers/>
      <w:suppressAutoHyphens/>
      <w:spacing w:after="200" w:line="276" w:lineRule="auto"/>
    </w:pPr>
    <w:rPr>
      <w:rFonts w:cs="Mangal"/>
      <w:szCs w:val="22"/>
      <w:lang w:eastAsia="ar-SA"/>
    </w:rPr>
  </w:style>
  <w:style w:type="paragraph" w:customStyle="1" w:styleId="15">
    <w:name w:val="Название1"/>
    <w:basedOn w:val="a"/>
    <w:rsid w:val="009A41A1"/>
    <w:pPr>
      <w:suppressLineNumbers/>
      <w:suppressAutoHyphens/>
      <w:spacing w:before="120" w:after="120" w:line="276" w:lineRule="auto"/>
    </w:pPr>
    <w:rPr>
      <w:rFonts w:cs="Mangal"/>
      <w:i/>
      <w:iCs/>
      <w:sz w:val="24"/>
      <w:szCs w:val="24"/>
      <w:lang w:eastAsia="ar-SA"/>
    </w:rPr>
  </w:style>
  <w:style w:type="paragraph" w:customStyle="1" w:styleId="16">
    <w:name w:val="Указатель1"/>
    <w:basedOn w:val="a"/>
    <w:rsid w:val="009A41A1"/>
    <w:pPr>
      <w:suppressLineNumbers/>
      <w:suppressAutoHyphens/>
      <w:spacing w:after="200" w:line="276" w:lineRule="auto"/>
    </w:pPr>
    <w:rPr>
      <w:rFonts w:cs="Mangal"/>
      <w:szCs w:val="22"/>
      <w:lang w:eastAsia="ar-SA"/>
    </w:rPr>
  </w:style>
  <w:style w:type="paragraph" w:customStyle="1" w:styleId="afe">
    <w:name w:val="Заголовок таблицы"/>
    <w:basedOn w:val="af6"/>
    <w:rsid w:val="009A41A1"/>
    <w:pPr>
      <w:jc w:val="center"/>
    </w:pPr>
    <w:rPr>
      <w:rFonts w:ascii="Times New Roman" w:hAnsi="Times New Roman"/>
      <w:b/>
      <w:bCs/>
      <w:sz w:val="28"/>
    </w:rPr>
  </w:style>
  <w:style w:type="paragraph" w:customStyle="1" w:styleId="61">
    <w:name w:val="Обычный6"/>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f">
    <w:name w:val="Содержимое врезки"/>
    <w:basedOn w:val="afc"/>
    <w:rsid w:val="009A41A1"/>
  </w:style>
  <w:style w:type="paragraph" w:styleId="aff0">
    <w:name w:val="footnote text"/>
    <w:basedOn w:val="a"/>
    <w:link w:val="aff1"/>
    <w:uiPriority w:val="99"/>
    <w:semiHidden/>
    <w:rsid w:val="009A41A1"/>
    <w:pPr>
      <w:widowControl w:val="0"/>
      <w:overflowPunct w:val="0"/>
      <w:autoSpaceDE w:val="0"/>
      <w:autoSpaceDN w:val="0"/>
      <w:adjustRightInd w:val="0"/>
      <w:textAlignment w:val="baseline"/>
    </w:pPr>
    <w:rPr>
      <w:rFonts w:ascii="Courier New" w:hAnsi="Courier New" w:cs="Times New Roman"/>
      <w:sz w:val="20"/>
    </w:rPr>
  </w:style>
  <w:style w:type="character" w:customStyle="1" w:styleId="aff1">
    <w:name w:val="Текст сноски Знак"/>
    <w:basedOn w:val="a0"/>
    <w:link w:val="aff0"/>
    <w:uiPriority w:val="99"/>
    <w:semiHidden/>
    <w:rsid w:val="009A41A1"/>
    <w:rPr>
      <w:rFonts w:ascii="Courier New" w:eastAsia="Times New Roman" w:hAnsi="Courier New" w:cs="Times New Roman"/>
      <w:sz w:val="20"/>
      <w:szCs w:val="20"/>
      <w:lang w:eastAsia="ru-RU"/>
    </w:rPr>
  </w:style>
  <w:style w:type="character" w:styleId="aff2">
    <w:name w:val="page number"/>
    <w:basedOn w:val="a0"/>
    <w:uiPriority w:val="99"/>
    <w:rsid w:val="009A41A1"/>
    <w:rPr>
      <w:rFonts w:cs="Times New Roman"/>
    </w:rPr>
  </w:style>
  <w:style w:type="character" w:styleId="aff3">
    <w:name w:val="Hyperlink"/>
    <w:basedOn w:val="a0"/>
    <w:uiPriority w:val="99"/>
    <w:unhideWhenUsed/>
    <w:rsid w:val="00AD2D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3D"/>
    <w:pPr>
      <w:spacing w:after="0" w:line="240" w:lineRule="auto"/>
    </w:pPr>
    <w:rPr>
      <w:rFonts w:ascii="Times New Roman" w:eastAsia="Times New Roman" w:hAnsi="Times New Roman" w:cs="Tahoma"/>
      <w:sz w:val="28"/>
      <w:szCs w:val="20"/>
      <w:lang w:eastAsia="ru-RU"/>
    </w:rPr>
  </w:style>
  <w:style w:type="paragraph" w:styleId="1">
    <w:name w:val="heading 1"/>
    <w:basedOn w:val="a"/>
    <w:next w:val="a"/>
    <w:link w:val="10"/>
    <w:uiPriority w:val="9"/>
    <w:qFormat/>
    <w:rsid w:val="009A41A1"/>
    <w:pPr>
      <w:keepNext/>
      <w:keepLines/>
      <w:spacing w:before="480" w:line="276" w:lineRule="auto"/>
      <w:outlineLvl w:val="0"/>
    </w:pPr>
    <w:rPr>
      <w:rFonts w:ascii="Cambria" w:hAnsi="Cambria" w:cs="Times New Roman"/>
      <w:b/>
      <w:bCs/>
      <w:color w:val="21798E"/>
      <w:szCs w:val="28"/>
    </w:rPr>
  </w:style>
  <w:style w:type="paragraph" w:styleId="2">
    <w:name w:val="heading 2"/>
    <w:basedOn w:val="a"/>
    <w:next w:val="a"/>
    <w:link w:val="20"/>
    <w:uiPriority w:val="9"/>
    <w:qFormat/>
    <w:rsid w:val="009A41A1"/>
    <w:pPr>
      <w:keepNext/>
      <w:keepLines/>
      <w:spacing w:before="200" w:line="276" w:lineRule="auto"/>
      <w:outlineLvl w:val="1"/>
    </w:pPr>
    <w:rPr>
      <w:rFonts w:ascii="Cambria" w:hAnsi="Cambria" w:cs="Times New Roman"/>
      <w:b/>
      <w:bCs/>
      <w:color w:val="2DA2BF"/>
      <w:sz w:val="26"/>
      <w:szCs w:val="26"/>
    </w:rPr>
  </w:style>
  <w:style w:type="paragraph" w:styleId="3">
    <w:name w:val="heading 3"/>
    <w:basedOn w:val="a"/>
    <w:next w:val="a"/>
    <w:link w:val="30"/>
    <w:uiPriority w:val="9"/>
    <w:qFormat/>
    <w:rsid w:val="009A41A1"/>
    <w:pPr>
      <w:keepNext/>
      <w:keepLines/>
      <w:spacing w:before="200" w:line="276" w:lineRule="auto"/>
      <w:outlineLvl w:val="2"/>
    </w:pPr>
    <w:rPr>
      <w:rFonts w:ascii="Cambria" w:hAnsi="Cambria" w:cs="Times New Roman"/>
      <w:b/>
      <w:bCs/>
      <w:color w:val="2DA2BF"/>
      <w:sz w:val="22"/>
      <w:szCs w:val="22"/>
    </w:rPr>
  </w:style>
  <w:style w:type="paragraph" w:styleId="4">
    <w:name w:val="heading 4"/>
    <w:basedOn w:val="a"/>
    <w:next w:val="a"/>
    <w:link w:val="40"/>
    <w:uiPriority w:val="9"/>
    <w:qFormat/>
    <w:rsid w:val="009A41A1"/>
    <w:pPr>
      <w:keepNext/>
      <w:keepLines/>
      <w:spacing w:before="200" w:line="276" w:lineRule="auto"/>
      <w:outlineLvl w:val="3"/>
    </w:pPr>
    <w:rPr>
      <w:rFonts w:ascii="Cambria" w:hAnsi="Cambria" w:cs="Times New Roman"/>
      <w:b/>
      <w:bCs/>
      <w:i/>
      <w:iCs/>
      <w:color w:val="2DA2BF"/>
      <w:sz w:val="22"/>
      <w:szCs w:val="22"/>
    </w:rPr>
  </w:style>
  <w:style w:type="paragraph" w:styleId="5">
    <w:name w:val="heading 5"/>
    <w:basedOn w:val="a"/>
    <w:next w:val="a"/>
    <w:link w:val="50"/>
    <w:uiPriority w:val="9"/>
    <w:qFormat/>
    <w:rsid w:val="009A41A1"/>
    <w:pPr>
      <w:keepNext/>
      <w:keepLines/>
      <w:spacing w:before="200" w:line="276" w:lineRule="auto"/>
      <w:outlineLvl w:val="4"/>
    </w:pPr>
    <w:rPr>
      <w:rFonts w:ascii="Cambria" w:hAnsi="Cambria" w:cs="Times New Roman"/>
      <w:color w:val="16505E"/>
      <w:sz w:val="22"/>
      <w:szCs w:val="22"/>
    </w:rPr>
  </w:style>
  <w:style w:type="paragraph" w:styleId="6">
    <w:name w:val="heading 6"/>
    <w:basedOn w:val="a"/>
    <w:next w:val="a"/>
    <w:link w:val="60"/>
    <w:uiPriority w:val="9"/>
    <w:qFormat/>
    <w:rsid w:val="009A41A1"/>
    <w:pPr>
      <w:keepNext/>
      <w:keepLines/>
      <w:spacing w:before="200" w:line="276" w:lineRule="auto"/>
      <w:outlineLvl w:val="5"/>
    </w:pPr>
    <w:rPr>
      <w:rFonts w:ascii="Cambria" w:hAnsi="Cambria" w:cs="Times New Roman"/>
      <w:i/>
      <w:iCs/>
      <w:color w:val="16505E"/>
      <w:sz w:val="22"/>
      <w:szCs w:val="22"/>
    </w:rPr>
  </w:style>
  <w:style w:type="paragraph" w:styleId="7">
    <w:name w:val="heading 7"/>
    <w:basedOn w:val="a"/>
    <w:next w:val="a"/>
    <w:link w:val="70"/>
    <w:uiPriority w:val="9"/>
    <w:qFormat/>
    <w:rsid w:val="009A41A1"/>
    <w:pPr>
      <w:keepNext/>
      <w:keepLines/>
      <w:spacing w:before="200" w:line="276" w:lineRule="auto"/>
      <w:outlineLvl w:val="6"/>
    </w:pPr>
    <w:rPr>
      <w:rFonts w:ascii="Cambria" w:hAnsi="Cambria" w:cs="Times New Roman"/>
      <w:i/>
      <w:iCs/>
      <w:color w:val="404040"/>
      <w:sz w:val="22"/>
      <w:szCs w:val="22"/>
    </w:rPr>
  </w:style>
  <w:style w:type="paragraph" w:styleId="8">
    <w:name w:val="heading 8"/>
    <w:basedOn w:val="a"/>
    <w:next w:val="a"/>
    <w:link w:val="80"/>
    <w:uiPriority w:val="9"/>
    <w:qFormat/>
    <w:rsid w:val="009A41A1"/>
    <w:pPr>
      <w:keepNext/>
      <w:keepLines/>
      <w:spacing w:before="200" w:line="276" w:lineRule="auto"/>
      <w:outlineLvl w:val="7"/>
    </w:pPr>
    <w:rPr>
      <w:rFonts w:ascii="Cambria" w:hAnsi="Cambria" w:cs="Times New Roman"/>
      <w:color w:val="2DA2BF"/>
      <w:sz w:val="20"/>
    </w:rPr>
  </w:style>
  <w:style w:type="paragraph" w:styleId="9">
    <w:name w:val="heading 9"/>
    <w:basedOn w:val="a"/>
    <w:next w:val="a"/>
    <w:link w:val="90"/>
    <w:uiPriority w:val="9"/>
    <w:qFormat/>
    <w:rsid w:val="009A41A1"/>
    <w:pPr>
      <w:keepNext/>
      <w:keepLines/>
      <w:spacing w:before="200" w:line="276" w:lineRule="auto"/>
      <w:outlineLvl w:val="8"/>
    </w:pPr>
    <w:rPr>
      <w:rFonts w:ascii="Cambria" w:hAnsi="Cambria" w:cs="Times New Roman"/>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1A1"/>
    <w:rPr>
      <w:rFonts w:ascii="Cambria" w:eastAsia="Times New Roman" w:hAnsi="Cambria" w:cs="Times New Roman"/>
      <w:b/>
      <w:bCs/>
      <w:color w:val="21798E"/>
      <w:sz w:val="28"/>
      <w:szCs w:val="28"/>
      <w:lang w:eastAsia="ru-RU"/>
    </w:rPr>
  </w:style>
  <w:style w:type="character" w:customStyle="1" w:styleId="20">
    <w:name w:val="Заголовок 2 Знак"/>
    <w:basedOn w:val="a0"/>
    <w:link w:val="2"/>
    <w:uiPriority w:val="9"/>
    <w:rsid w:val="009A41A1"/>
    <w:rPr>
      <w:rFonts w:ascii="Cambria" w:eastAsia="Times New Roman" w:hAnsi="Cambria" w:cs="Times New Roman"/>
      <w:b/>
      <w:bCs/>
      <w:color w:val="2DA2BF"/>
      <w:sz w:val="26"/>
      <w:szCs w:val="26"/>
      <w:lang w:eastAsia="ru-RU"/>
    </w:rPr>
  </w:style>
  <w:style w:type="character" w:customStyle="1" w:styleId="30">
    <w:name w:val="Заголовок 3 Знак"/>
    <w:basedOn w:val="a0"/>
    <w:link w:val="3"/>
    <w:uiPriority w:val="9"/>
    <w:rsid w:val="009A41A1"/>
    <w:rPr>
      <w:rFonts w:ascii="Cambria" w:eastAsia="Times New Roman" w:hAnsi="Cambria" w:cs="Times New Roman"/>
      <w:b/>
      <w:bCs/>
      <w:color w:val="2DA2BF"/>
      <w:lang w:eastAsia="ru-RU"/>
    </w:rPr>
  </w:style>
  <w:style w:type="character" w:customStyle="1" w:styleId="40">
    <w:name w:val="Заголовок 4 Знак"/>
    <w:basedOn w:val="a0"/>
    <w:link w:val="4"/>
    <w:uiPriority w:val="9"/>
    <w:rsid w:val="009A41A1"/>
    <w:rPr>
      <w:rFonts w:ascii="Cambria" w:eastAsia="Times New Roman" w:hAnsi="Cambria" w:cs="Times New Roman"/>
      <w:b/>
      <w:bCs/>
      <w:i/>
      <w:iCs/>
      <w:color w:val="2DA2BF"/>
      <w:lang w:eastAsia="ru-RU"/>
    </w:rPr>
  </w:style>
  <w:style w:type="character" w:customStyle="1" w:styleId="50">
    <w:name w:val="Заголовок 5 Знак"/>
    <w:basedOn w:val="a0"/>
    <w:link w:val="5"/>
    <w:uiPriority w:val="9"/>
    <w:rsid w:val="009A41A1"/>
    <w:rPr>
      <w:rFonts w:ascii="Cambria" w:eastAsia="Times New Roman" w:hAnsi="Cambria" w:cs="Times New Roman"/>
      <w:color w:val="16505E"/>
      <w:lang w:eastAsia="ru-RU"/>
    </w:rPr>
  </w:style>
  <w:style w:type="character" w:customStyle="1" w:styleId="60">
    <w:name w:val="Заголовок 6 Знак"/>
    <w:basedOn w:val="a0"/>
    <w:link w:val="6"/>
    <w:uiPriority w:val="9"/>
    <w:rsid w:val="009A41A1"/>
    <w:rPr>
      <w:rFonts w:ascii="Cambria" w:eastAsia="Times New Roman" w:hAnsi="Cambria" w:cs="Times New Roman"/>
      <w:i/>
      <w:iCs/>
      <w:color w:val="16505E"/>
      <w:lang w:eastAsia="ru-RU"/>
    </w:rPr>
  </w:style>
  <w:style w:type="character" w:customStyle="1" w:styleId="70">
    <w:name w:val="Заголовок 7 Знак"/>
    <w:basedOn w:val="a0"/>
    <w:link w:val="7"/>
    <w:uiPriority w:val="9"/>
    <w:rsid w:val="009A41A1"/>
    <w:rPr>
      <w:rFonts w:ascii="Cambria" w:eastAsia="Times New Roman" w:hAnsi="Cambria" w:cs="Times New Roman"/>
      <w:i/>
      <w:iCs/>
      <w:color w:val="404040"/>
      <w:lang w:eastAsia="ru-RU"/>
    </w:rPr>
  </w:style>
  <w:style w:type="character" w:customStyle="1" w:styleId="80">
    <w:name w:val="Заголовок 8 Знак"/>
    <w:basedOn w:val="a0"/>
    <w:link w:val="8"/>
    <w:uiPriority w:val="9"/>
    <w:rsid w:val="009A41A1"/>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rsid w:val="009A41A1"/>
    <w:rPr>
      <w:rFonts w:ascii="Cambria" w:eastAsia="Times New Roman" w:hAnsi="Cambria" w:cs="Times New Roman"/>
      <w:i/>
      <w:iCs/>
      <w:color w:val="404040"/>
      <w:sz w:val="20"/>
      <w:szCs w:val="20"/>
      <w:lang w:eastAsia="ru-RU"/>
    </w:rPr>
  </w:style>
  <w:style w:type="paragraph" w:styleId="a3">
    <w:name w:val="footer"/>
    <w:basedOn w:val="a"/>
    <w:link w:val="a4"/>
    <w:uiPriority w:val="99"/>
    <w:unhideWhenUsed/>
    <w:rsid w:val="00202D3D"/>
    <w:pPr>
      <w:tabs>
        <w:tab w:val="center" w:pos="4677"/>
        <w:tab w:val="right" w:pos="9355"/>
      </w:tabs>
    </w:pPr>
    <w:rPr>
      <w:rFonts w:cs="Times New Roman"/>
      <w:sz w:val="20"/>
      <w:lang w:val="x-none"/>
    </w:rPr>
  </w:style>
  <w:style w:type="character" w:customStyle="1" w:styleId="a4">
    <w:name w:val="Нижний колонтитул Знак"/>
    <w:basedOn w:val="a0"/>
    <w:link w:val="a3"/>
    <w:uiPriority w:val="99"/>
    <w:rsid w:val="00202D3D"/>
    <w:rPr>
      <w:rFonts w:ascii="Times New Roman" w:eastAsia="Times New Roman" w:hAnsi="Times New Roman" w:cs="Times New Roman"/>
      <w:sz w:val="20"/>
      <w:szCs w:val="20"/>
      <w:lang w:val="x-none" w:eastAsia="ru-RU"/>
    </w:rPr>
  </w:style>
  <w:style w:type="paragraph" w:styleId="a5">
    <w:name w:val="Normal (Web)"/>
    <w:basedOn w:val="a"/>
    <w:uiPriority w:val="99"/>
    <w:rsid w:val="00202D3D"/>
    <w:pPr>
      <w:spacing w:before="100" w:beforeAutospacing="1" w:after="100" w:afterAutospacing="1"/>
    </w:pPr>
    <w:rPr>
      <w:rFonts w:cs="Times New Roman"/>
      <w:sz w:val="24"/>
      <w:szCs w:val="24"/>
    </w:rPr>
  </w:style>
  <w:style w:type="paragraph" w:styleId="a6">
    <w:name w:val="List Paragraph"/>
    <w:basedOn w:val="a"/>
    <w:link w:val="a7"/>
    <w:uiPriority w:val="34"/>
    <w:qFormat/>
    <w:rsid w:val="00202D3D"/>
    <w:pPr>
      <w:widowControl w:val="0"/>
      <w:ind w:left="688"/>
    </w:pPr>
    <w:rPr>
      <w:rFonts w:cs="Times New Roman"/>
      <w:sz w:val="22"/>
      <w:szCs w:val="22"/>
      <w:lang w:eastAsia="en-US"/>
    </w:rPr>
  </w:style>
  <w:style w:type="character" w:customStyle="1" w:styleId="a7">
    <w:name w:val="Абзац списка Знак"/>
    <w:link w:val="a6"/>
    <w:locked/>
    <w:rsid w:val="00202D3D"/>
    <w:rPr>
      <w:rFonts w:ascii="Times New Roman" w:eastAsia="Times New Roman" w:hAnsi="Times New Roman" w:cs="Times New Roman"/>
    </w:rPr>
  </w:style>
  <w:style w:type="paragraph" w:styleId="31">
    <w:name w:val="Body Text 3"/>
    <w:basedOn w:val="a"/>
    <w:link w:val="32"/>
    <w:rsid w:val="008A50FE"/>
    <w:rPr>
      <w:rFonts w:ascii="Arial" w:hAnsi="Arial" w:cs="Arial"/>
      <w:sz w:val="22"/>
      <w:szCs w:val="24"/>
    </w:rPr>
  </w:style>
  <w:style w:type="character" w:customStyle="1" w:styleId="32">
    <w:name w:val="Основной текст 3 Знак"/>
    <w:basedOn w:val="a0"/>
    <w:link w:val="31"/>
    <w:rsid w:val="008A50FE"/>
    <w:rPr>
      <w:rFonts w:ascii="Arial" w:eastAsia="Times New Roman" w:hAnsi="Arial" w:cs="Arial"/>
      <w:szCs w:val="24"/>
      <w:lang w:eastAsia="ru-RU"/>
    </w:rPr>
  </w:style>
  <w:style w:type="paragraph" w:styleId="a8">
    <w:name w:val="header"/>
    <w:basedOn w:val="a"/>
    <w:link w:val="a9"/>
    <w:uiPriority w:val="99"/>
    <w:unhideWhenUsed/>
    <w:rsid w:val="009A41A1"/>
    <w:pPr>
      <w:tabs>
        <w:tab w:val="center" w:pos="4677"/>
        <w:tab w:val="right" w:pos="9355"/>
      </w:tabs>
    </w:pPr>
    <w:rPr>
      <w:rFonts w:ascii="Calibri" w:hAnsi="Calibri" w:cs="Times New Roman"/>
      <w:sz w:val="22"/>
      <w:szCs w:val="22"/>
    </w:rPr>
  </w:style>
  <w:style w:type="character" w:customStyle="1" w:styleId="a9">
    <w:name w:val="Верхний колонтитул Знак"/>
    <w:basedOn w:val="a0"/>
    <w:link w:val="a8"/>
    <w:uiPriority w:val="99"/>
    <w:rsid w:val="009A41A1"/>
    <w:rPr>
      <w:rFonts w:ascii="Calibri" w:eastAsia="Times New Roman" w:hAnsi="Calibri" w:cs="Times New Roman"/>
      <w:lang w:eastAsia="ru-RU"/>
    </w:rPr>
  </w:style>
  <w:style w:type="paragraph" w:styleId="aa">
    <w:name w:val="caption"/>
    <w:basedOn w:val="a"/>
    <w:next w:val="a"/>
    <w:uiPriority w:val="35"/>
    <w:qFormat/>
    <w:rsid w:val="009A41A1"/>
    <w:pPr>
      <w:spacing w:after="200"/>
    </w:pPr>
    <w:rPr>
      <w:rFonts w:ascii="Calibri" w:hAnsi="Calibri" w:cs="Times New Roman"/>
      <w:b/>
      <w:bCs/>
      <w:color w:val="2DA2BF"/>
      <w:sz w:val="18"/>
      <w:szCs w:val="18"/>
    </w:rPr>
  </w:style>
  <w:style w:type="paragraph" w:styleId="ab">
    <w:name w:val="Title"/>
    <w:basedOn w:val="a"/>
    <w:next w:val="a"/>
    <w:link w:val="ac"/>
    <w:uiPriority w:val="10"/>
    <w:qFormat/>
    <w:rsid w:val="009A41A1"/>
    <w:pPr>
      <w:pBdr>
        <w:bottom w:val="single" w:sz="8" w:space="4" w:color="2DA2BF"/>
      </w:pBdr>
      <w:spacing w:after="300"/>
      <w:contextualSpacing/>
    </w:pPr>
    <w:rPr>
      <w:rFonts w:ascii="Cambria" w:hAnsi="Cambria" w:cs="Times New Roman"/>
      <w:color w:val="343434"/>
      <w:spacing w:val="5"/>
      <w:kern w:val="28"/>
      <w:sz w:val="52"/>
      <w:szCs w:val="52"/>
    </w:rPr>
  </w:style>
  <w:style w:type="character" w:customStyle="1" w:styleId="ac">
    <w:name w:val="Название Знак"/>
    <w:basedOn w:val="a0"/>
    <w:link w:val="ab"/>
    <w:uiPriority w:val="10"/>
    <w:rsid w:val="009A41A1"/>
    <w:rPr>
      <w:rFonts w:ascii="Cambria" w:eastAsia="Times New Roman" w:hAnsi="Cambria" w:cs="Times New Roman"/>
      <w:color w:val="343434"/>
      <w:spacing w:val="5"/>
      <w:kern w:val="28"/>
      <w:sz w:val="52"/>
      <w:szCs w:val="52"/>
      <w:lang w:eastAsia="ru-RU"/>
    </w:rPr>
  </w:style>
  <w:style w:type="paragraph" w:styleId="ad">
    <w:name w:val="Subtitle"/>
    <w:basedOn w:val="a"/>
    <w:next w:val="a"/>
    <w:link w:val="ae"/>
    <w:uiPriority w:val="11"/>
    <w:qFormat/>
    <w:rsid w:val="009A41A1"/>
    <w:pPr>
      <w:numPr>
        <w:ilvl w:val="1"/>
      </w:numPr>
      <w:spacing w:after="200" w:line="276" w:lineRule="auto"/>
    </w:pPr>
    <w:rPr>
      <w:rFonts w:ascii="Cambria" w:hAnsi="Cambria" w:cs="Times New Roman"/>
      <w:i/>
      <w:iCs/>
      <w:color w:val="2DA2BF"/>
      <w:spacing w:val="15"/>
      <w:sz w:val="24"/>
      <w:szCs w:val="24"/>
    </w:rPr>
  </w:style>
  <w:style w:type="character" w:customStyle="1" w:styleId="ae">
    <w:name w:val="Подзаголовок Знак"/>
    <w:basedOn w:val="a0"/>
    <w:link w:val="ad"/>
    <w:uiPriority w:val="11"/>
    <w:rsid w:val="009A41A1"/>
    <w:rPr>
      <w:rFonts w:ascii="Cambria" w:eastAsia="Times New Roman" w:hAnsi="Cambria" w:cs="Times New Roman"/>
      <w:i/>
      <w:iCs/>
      <w:color w:val="2DA2BF"/>
      <w:spacing w:val="15"/>
      <w:sz w:val="24"/>
      <w:szCs w:val="24"/>
      <w:lang w:eastAsia="ru-RU"/>
    </w:rPr>
  </w:style>
  <w:style w:type="character" w:styleId="af">
    <w:name w:val="Strong"/>
    <w:basedOn w:val="a0"/>
    <w:uiPriority w:val="22"/>
    <w:qFormat/>
    <w:rsid w:val="009A41A1"/>
    <w:rPr>
      <w:rFonts w:cs="Times New Roman"/>
      <w:b/>
    </w:rPr>
  </w:style>
  <w:style w:type="character" w:styleId="af0">
    <w:name w:val="Emphasis"/>
    <w:basedOn w:val="a0"/>
    <w:uiPriority w:val="20"/>
    <w:qFormat/>
    <w:rsid w:val="009A41A1"/>
    <w:rPr>
      <w:rFonts w:cs="Times New Roman"/>
      <w:i/>
    </w:rPr>
  </w:style>
  <w:style w:type="paragraph" w:styleId="af1">
    <w:name w:val="No Spacing"/>
    <w:uiPriority w:val="1"/>
    <w:rsid w:val="009A41A1"/>
    <w:pPr>
      <w:spacing w:after="0" w:line="240" w:lineRule="auto"/>
    </w:pPr>
    <w:rPr>
      <w:rFonts w:ascii="Calibri" w:eastAsia="Times New Roman" w:hAnsi="Calibri" w:cs="Times New Roman"/>
      <w:lang w:eastAsia="ru-RU"/>
    </w:rPr>
  </w:style>
  <w:style w:type="paragraph" w:styleId="21">
    <w:name w:val="Quote"/>
    <w:basedOn w:val="a"/>
    <w:next w:val="a"/>
    <w:link w:val="22"/>
    <w:uiPriority w:val="29"/>
    <w:rsid w:val="009A41A1"/>
    <w:pPr>
      <w:spacing w:after="200" w:line="276" w:lineRule="auto"/>
    </w:pPr>
    <w:rPr>
      <w:rFonts w:ascii="Calibri" w:hAnsi="Calibri" w:cs="Times New Roman"/>
      <w:i/>
      <w:iCs/>
      <w:color w:val="000000"/>
      <w:sz w:val="22"/>
      <w:szCs w:val="22"/>
    </w:rPr>
  </w:style>
  <w:style w:type="character" w:customStyle="1" w:styleId="22">
    <w:name w:val="Цитата 2 Знак"/>
    <w:basedOn w:val="a0"/>
    <w:link w:val="21"/>
    <w:uiPriority w:val="29"/>
    <w:rsid w:val="009A41A1"/>
    <w:rPr>
      <w:rFonts w:ascii="Calibri" w:eastAsia="Times New Roman" w:hAnsi="Calibri" w:cs="Times New Roman"/>
      <w:i/>
      <w:iCs/>
      <w:color w:val="000000"/>
      <w:lang w:eastAsia="ru-RU"/>
    </w:rPr>
  </w:style>
  <w:style w:type="character" w:styleId="af2">
    <w:name w:val="Book Title"/>
    <w:basedOn w:val="a0"/>
    <w:uiPriority w:val="33"/>
    <w:qFormat/>
    <w:rsid w:val="009A41A1"/>
    <w:rPr>
      <w:rFonts w:cs="Times New Roman"/>
      <w:b/>
      <w:smallCaps/>
      <w:spacing w:val="5"/>
    </w:rPr>
  </w:style>
  <w:style w:type="paragraph" w:styleId="af3">
    <w:name w:val="Intense Quote"/>
    <w:basedOn w:val="a"/>
    <w:next w:val="a"/>
    <w:link w:val="af4"/>
    <w:uiPriority w:val="30"/>
    <w:rsid w:val="009A41A1"/>
    <w:pPr>
      <w:pBdr>
        <w:bottom w:val="single" w:sz="4" w:space="4" w:color="2DA2BF"/>
      </w:pBdr>
      <w:spacing w:before="200" w:after="280" w:line="276" w:lineRule="auto"/>
      <w:ind w:left="936" w:right="936"/>
    </w:pPr>
    <w:rPr>
      <w:rFonts w:ascii="Calibri" w:hAnsi="Calibri" w:cs="Times New Roman"/>
      <w:b/>
      <w:bCs/>
      <w:i/>
      <w:iCs/>
      <w:color w:val="2DA2BF"/>
      <w:sz w:val="22"/>
      <w:szCs w:val="22"/>
    </w:rPr>
  </w:style>
  <w:style w:type="character" w:customStyle="1" w:styleId="af4">
    <w:name w:val="Выделенная цитата Знак"/>
    <w:basedOn w:val="a0"/>
    <w:link w:val="af3"/>
    <w:uiPriority w:val="30"/>
    <w:rsid w:val="009A41A1"/>
    <w:rPr>
      <w:rFonts w:ascii="Calibri" w:eastAsia="Times New Roman" w:hAnsi="Calibri" w:cs="Times New Roman"/>
      <w:b/>
      <w:bCs/>
      <w:i/>
      <w:iCs/>
      <w:color w:val="2DA2BF"/>
      <w:lang w:eastAsia="ru-RU"/>
    </w:rPr>
  </w:style>
  <w:style w:type="character" w:customStyle="1" w:styleId="11">
    <w:name w:val="Выделенная цитата Знак1"/>
    <w:basedOn w:val="a0"/>
    <w:uiPriority w:val="30"/>
    <w:rsid w:val="009A41A1"/>
    <w:rPr>
      <w:rFonts w:cs="Times New Roman"/>
      <w:b/>
      <w:bCs/>
      <w:i/>
      <w:iCs/>
      <w:color w:val="5B9BD5" w:themeColor="accent1"/>
      <w:sz w:val="22"/>
      <w:szCs w:val="22"/>
    </w:rPr>
  </w:style>
  <w:style w:type="paragraph" w:styleId="af5">
    <w:name w:val="TOC Heading"/>
    <w:basedOn w:val="1"/>
    <w:next w:val="a"/>
    <w:uiPriority w:val="39"/>
    <w:semiHidden/>
    <w:rsid w:val="009A41A1"/>
    <w:pPr>
      <w:outlineLvl w:val="9"/>
    </w:pPr>
  </w:style>
  <w:style w:type="paragraph" w:customStyle="1" w:styleId="af6">
    <w:name w:val="Содержимое таблицы"/>
    <w:basedOn w:val="a"/>
    <w:rsid w:val="009A41A1"/>
    <w:pPr>
      <w:suppressLineNumbers/>
      <w:suppressAutoHyphens/>
      <w:spacing w:after="200" w:line="276" w:lineRule="auto"/>
    </w:pPr>
    <w:rPr>
      <w:rFonts w:ascii="Calibri" w:hAnsi="Calibri" w:cs="Calibri"/>
      <w:sz w:val="22"/>
      <w:szCs w:val="22"/>
      <w:lang w:eastAsia="ar-SA"/>
    </w:rPr>
  </w:style>
  <w:style w:type="paragraph" w:customStyle="1" w:styleId="210">
    <w:name w:val="Основной текст 21"/>
    <w:basedOn w:val="a"/>
    <w:rsid w:val="009A41A1"/>
    <w:pPr>
      <w:suppressAutoHyphens/>
      <w:spacing w:after="200" w:line="276" w:lineRule="auto"/>
    </w:pPr>
    <w:rPr>
      <w:rFonts w:ascii="Arial" w:hAnsi="Arial" w:cs="Calibri"/>
      <w:color w:val="000000"/>
      <w:sz w:val="24"/>
      <w:szCs w:val="22"/>
      <w:lang w:eastAsia="ar-SA"/>
    </w:rPr>
  </w:style>
  <w:style w:type="paragraph" w:customStyle="1" w:styleId="23">
    <w:name w:val="Обычный2"/>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12">
    <w:name w:val="Обычный1"/>
    <w:rsid w:val="009A41A1"/>
    <w:pPr>
      <w:widowControl w:val="0"/>
      <w:suppressAutoHyphens/>
      <w:spacing w:after="200" w:line="276" w:lineRule="auto"/>
    </w:pPr>
    <w:rPr>
      <w:rFonts w:ascii="Courier New" w:eastAsia="Times New Roman" w:hAnsi="Courier New" w:cs="Courier New"/>
      <w:lang w:eastAsia="ar-SA"/>
    </w:rPr>
  </w:style>
  <w:style w:type="paragraph" w:customStyle="1" w:styleId="33">
    <w:name w:val="Обычный3"/>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41">
    <w:name w:val="Обычный4"/>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51">
    <w:name w:val="Обычный5"/>
    <w:rsid w:val="009A41A1"/>
    <w:pPr>
      <w:widowControl w:val="0"/>
      <w:suppressAutoHyphens/>
      <w:spacing w:after="0" w:line="240" w:lineRule="auto"/>
    </w:pPr>
    <w:rPr>
      <w:rFonts w:ascii="Courier New" w:eastAsia="Times New Roman" w:hAnsi="Courier New" w:cs="Courier New"/>
      <w:sz w:val="20"/>
      <w:szCs w:val="20"/>
      <w:lang w:eastAsia="ar-SA"/>
    </w:rPr>
  </w:style>
  <w:style w:type="character" w:customStyle="1" w:styleId="af7">
    <w:name w:val="Текст выноски Знак"/>
    <w:basedOn w:val="a0"/>
    <w:link w:val="af8"/>
    <w:uiPriority w:val="99"/>
    <w:semiHidden/>
    <w:rsid w:val="009A41A1"/>
    <w:rPr>
      <w:rFonts w:ascii="Tahoma" w:eastAsia="Times New Roman" w:hAnsi="Tahoma" w:cs="Tahoma"/>
      <w:sz w:val="16"/>
      <w:szCs w:val="16"/>
      <w:lang w:eastAsia="ru-RU"/>
    </w:rPr>
  </w:style>
  <w:style w:type="paragraph" w:styleId="af8">
    <w:name w:val="Balloon Text"/>
    <w:basedOn w:val="a"/>
    <w:link w:val="af7"/>
    <w:uiPriority w:val="99"/>
    <w:semiHidden/>
    <w:rsid w:val="009A41A1"/>
    <w:rPr>
      <w:rFonts w:ascii="Tahoma" w:hAnsi="Tahoma"/>
      <w:sz w:val="16"/>
      <w:szCs w:val="16"/>
    </w:rPr>
  </w:style>
  <w:style w:type="character" w:customStyle="1" w:styleId="WW8Num2z0">
    <w:name w:val="WW8Num2z0"/>
    <w:rsid w:val="009A41A1"/>
    <w:rPr>
      <w:rFonts w:ascii="Times New Roman" w:hAnsi="Times New Roman"/>
    </w:rPr>
  </w:style>
  <w:style w:type="character" w:customStyle="1" w:styleId="WW8Num3z0">
    <w:name w:val="WW8Num3z0"/>
    <w:rsid w:val="009A41A1"/>
  </w:style>
  <w:style w:type="character" w:customStyle="1" w:styleId="WW8Num4z0">
    <w:name w:val="WW8Num4z0"/>
    <w:rsid w:val="009A41A1"/>
    <w:rPr>
      <w:rFonts w:ascii="Times New Roman" w:hAnsi="Times New Roman"/>
    </w:rPr>
  </w:style>
  <w:style w:type="character" w:customStyle="1" w:styleId="WW8Num5z0">
    <w:name w:val="WW8Num5z0"/>
    <w:rsid w:val="009A41A1"/>
    <w:rPr>
      <w:rFonts w:ascii="Times New Roman" w:hAnsi="Times New Roman"/>
    </w:rPr>
  </w:style>
  <w:style w:type="character" w:customStyle="1" w:styleId="WW8Num6z0">
    <w:name w:val="WW8Num6z0"/>
    <w:rsid w:val="009A41A1"/>
    <w:rPr>
      <w:rFonts w:ascii="Times New Roman" w:hAnsi="Times New Roman"/>
    </w:rPr>
  </w:style>
  <w:style w:type="character" w:customStyle="1" w:styleId="WW8Num7z0">
    <w:name w:val="WW8Num7z0"/>
    <w:rsid w:val="009A41A1"/>
    <w:rPr>
      <w:rFonts w:ascii="Times New Roman" w:hAnsi="Times New Roman"/>
    </w:rPr>
  </w:style>
  <w:style w:type="character" w:customStyle="1" w:styleId="WW8Num9z0">
    <w:name w:val="WW8Num9z0"/>
    <w:rsid w:val="009A41A1"/>
    <w:rPr>
      <w:rFonts w:ascii="Times New Roman" w:hAnsi="Times New Roman"/>
    </w:rPr>
  </w:style>
  <w:style w:type="character" w:customStyle="1" w:styleId="Absatz-Standardschriftart">
    <w:name w:val="Absatz-Standardschriftart"/>
    <w:rsid w:val="009A41A1"/>
  </w:style>
  <w:style w:type="character" w:customStyle="1" w:styleId="WW-Absatz-Standardschriftart">
    <w:name w:val="WW-Absatz-Standardschriftart"/>
    <w:rsid w:val="009A41A1"/>
  </w:style>
  <w:style w:type="character" w:customStyle="1" w:styleId="WW-Absatz-Standardschriftart1">
    <w:name w:val="WW-Absatz-Standardschriftart1"/>
    <w:rsid w:val="009A41A1"/>
  </w:style>
  <w:style w:type="character" w:customStyle="1" w:styleId="WW8Num13z0">
    <w:name w:val="WW8Num13z0"/>
    <w:rsid w:val="009A41A1"/>
    <w:rPr>
      <w:rFonts w:ascii="Times New Roman" w:hAnsi="Times New Roman"/>
    </w:rPr>
  </w:style>
  <w:style w:type="character" w:customStyle="1" w:styleId="WW8Num18z0">
    <w:name w:val="WW8Num18z0"/>
    <w:rsid w:val="009A41A1"/>
    <w:rPr>
      <w:rFonts w:ascii="Times New Roman" w:hAnsi="Times New Roman"/>
    </w:rPr>
  </w:style>
  <w:style w:type="character" w:customStyle="1" w:styleId="WW8Num20z0">
    <w:name w:val="WW8Num20z0"/>
    <w:rsid w:val="009A41A1"/>
    <w:rPr>
      <w:rFonts w:ascii="Times New Roman" w:hAnsi="Times New Roman"/>
    </w:rPr>
  </w:style>
  <w:style w:type="character" w:customStyle="1" w:styleId="WW8Num21z0">
    <w:name w:val="WW8Num21z0"/>
    <w:rsid w:val="009A41A1"/>
  </w:style>
  <w:style w:type="character" w:customStyle="1" w:styleId="WW8Num22z0">
    <w:name w:val="WW8Num22z0"/>
    <w:rsid w:val="009A41A1"/>
    <w:rPr>
      <w:rFonts w:ascii="Times New Roman" w:hAnsi="Times New Roman"/>
    </w:rPr>
  </w:style>
  <w:style w:type="character" w:customStyle="1" w:styleId="WW8Num23z0">
    <w:name w:val="WW8Num23z0"/>
    <w:rsid w:val="009A41A1"/>
    <w:rPr>
      <w:rFonts w:ascii="Times New Roman" w:hAnsi="Times New Roman"/>
    </w:rPr>
  </w:style>
  <w:style w:type="character" w:customStyle="1" w:styleId="WW8Num24z0">
    <w:name w:val="WW8Num24z0"/>
    <w:rsid w:val="009A41A1"/>
    <w:rPr>
      <w:rFonts w:ascii="Times New Roman" w:hAnsi="Times New Roman"/>
    </w:rPr>
  </w:style>
  <w:style w:type="character" w:customStyle="1" w:styleId="WW8Num26z0">
    <w:name w:val="WW8Num26z0"/>
    <w:rsid w:val="009A41A1"/>
    <w:rPr>
      <w:rFonts w:ascii="Times New Roman" w:hAnsi="Times New Roman"/>
    </w:rPr>
  </w:style>
  <w:style w:type="character" w:customStyle="1" w:styleId="WW8Num28z0">
    <w:name w:val="WW8Num28z0"/>
    <w:rsid w:val="009A41A1"/>
    <w:rPr>
      <w:rFonts w:ascii="Times New Roman" w:hAnsi="Times New Roman"/>
    </w:rPr>
  </w:style>
  <w:style w:type="character" w:customStyle="1" w:styleId="WW8Num33z0">
    <w:name w:val="WW8Num33z0"/>
    <w:rsid w:val="009A41A1"/>
    <w:rPr>
      <w:rFonts w:ascii="Times New Roman" w:hAnsi="Times New Roman"/>
    </w:rPr>
  </w:style>
  <w:style w:type="character" w:customStyle="1" w:styleId="WW8Num34z0">
    <w:name w:val="WW8Num34z0"/>
    <w:rsid w:val="009A41A1"/>
    <w:rPr>
      <w:rFonts w:ascii="Times New Roman" w:hAnsi="Times New Roman"/>
    </w:rPr>
  </w:style>
  <w:style w:type="character" w:customStyle="1" w:styleId="WW8Num35z0">
    <w:name w:val="WW8Num35z0"/>
    <w:rsid w:val="009A41A1"/>
    <w:rPr>
      <w:rFonts w:ascii="Times New Roman" w:hAnsi="Times New Roman"/>
    </w:rPr>
  </w:style>
  <w:style w:type="character" w:customStyle="1" w:styleId="WW8Num37z0">
    <w:name w:val="WW8Num37z0"/>
    <w:rsid w:val="009A41A1"/>
    <w:rPr>
      <w:rFonts w:ascii="Times New Roman" w:hAnsi="Times New Roman"/>
    </w:rPr>
  </w:style>
  <w:style w:type="character" w:customStyle="1" w:styleId="WW8Num41z0">
    <w:name w:val="WW8Num41z0"/>
    <w:rsid w:val="009A41A1"/>
    <w:rPr>
      <w:rFonts w:ascii="Times New Roman" w:hAnsi="Times New Roman"/>
    </w:rPr>
  </w:style>
  <w:style w:type="character" w:customStyle="1" w:styleId="24">
    <w:name w:val="Основной шрифт абзаца2"/>
    <w:rsid w:val="009A41A1"/>
  </w:style>
  <w:style w:type="character" w:customStyle="1" w:styleId="WW-Absatz-Standardschriftart11">
    <w:name w:val="WW-Absatz-Standardschriftart11"/>
    <w:rsid w:val="009A41A1"/>
  </w:style>
  <w:style w:type="character" w:customStyle="1" w:styleId="WW-Absatz-Standardschriftart111">
    <w:name w:val="WW-Absatz-Standardschriftart111"/>
    <w:rsid w:val="009A41A1"/>
  </w:style>
  <w:style w:type="character" w:customStyle="1" w:styleId="WW-Absatz-Standardschriftart1111">
    <w:name w:val="WW-Absatz-Standardschriftart1111"/>
    <w:rsid w:val="009A41A1"/>
  </w:style>
  <w:style w:type="character" w:customStyle="1" w:styleId="WW-Absatz-Standardschriftart11111">
    <w:name w:val="WW-Absatz-Standardschriftart11111"/>
    <w:rsid w:val="009A41A1"/>
  </w:style>
  <w:style w:type="character" w:customStyle="1" w:styleId="WW-Absatz-Standardschriftart111111">
    <w:name w:val="WW-Absatz-Standardschriftart111111"/>
    <w:rsid w:val="009A41A1"/>
  </w:style>
  <w:style w:type="character" w:customStyle="1" w:styleId="13">
    <w:name w:val="Основной шрифт абзаца1"/>
    <w:rsid w:val="009A41A1"/>
  </w:style>
  <w:style w:type="character" w:customStyle="1" w:styleId="af9">
    <w:name w:val="Основной текст Знак"/>
    <w:rsid w:val="009A41A1"/>
    <w:rPr>
      <w:rFonts w:ascii="Times New Roman" w:hAnsi="Times New Roman"/>
      <w:sz w:val="24"/>
    </w:rPr>
  </w:style>
  <w:style w:type="character" w:customStyle="1" w:styleId="afa">
    <w:name w:val="Символ нумерации"/>
    <w:rsid w:val="009A41A1"/>
  </w:style>
  <w:style w:type="paragraph" w:customStyle="1" w:styleId="afb">
    <w:name w:val="Заголовок"/>
    <w:basedOn w:val="a"/>
    <w:next w:val="afc"/>
    <w:rsid w:val="009A41A1"/>
    <w:pPr>
      <w:keepNext/>
      <w:suppressAutoHyphens/>
      <w:spacing w:before="240" w:after="120" w:line="276" w:lineRule="auto"/>
    </w:pPr>
    <w:rPr>
      <w:rFonts w:ascii="Arial" w:eastAsia="Microsoft YaHei" w:hAnsi="Arial" w:cs="Mangal"/>
      <w:szCs w:val="28"/>
      <w:lang w:eastAsia="ar-SA"/>
    </w:rPr>
  </w:style>
  <w:style w:type="paragraph" w:styleId="afc">
    <w:name w:val="Body Text"/>
    <w:basedOn w:val="a"/>
    <w:link w:val="14"/>
    <w:uiPriority w:val="99"/>
    <w:rsid w:val="009A41A1"/>
    <w:pPr>
      <w:suppressAutoHyphens/>
      <w:spacing w:after="120"/>
    </w:pPr>
    <w:rPr>
      <w:rFonts w:cs="Times New Roman"/>
      <w:sz w:val="24"/>
      <w:szCs w:val="24"/>
      <w:lang w:eastAsia="ar-SA"/>
    </w:rPr>
  </w:style>
  <w:style w:type="character" w:customStyle="1" w:styleId="14">
    <w:name w:val="Основной текст Знак1"/>
    <w:basedOn w:val="a0"/>
    <w:link w:val="afc"/>
    <w:uiPriority w:val="99"/>
    <w:rsid w:val="009A41A1"/>
    <w:rPr>
      <w:rFonts w:ascii="Times New Roman" w:eastAsia="Times New Roman" w:hAnsi="Times New Roman" w:cs="Times New Roman"/>
      <w:sz w:val="24"/>
      <w:szCs w:val="24"/>
      <w:lang w:eastAsia="ar-SA"/>
    </w:rPr>
  </w:style>
  <w:style w:type="paragraph" w:styleId="afd">
    <w:name w:val="List"/>
    <w:basedOn w:val="afc"/>
    <w:uiPriority w:val="99"/>
    <w:rsid w:val="009A41A1"/>
    <w:rPr>
      <w:rFonts w:cs="Mangal"/>
    </w:rPr>
  </w:style>
  <w:style w:type="paragraph" w:customStyle="1" w:styleId="25">
    <w:name w:val="Название2"/>
    <w:basedOn w:val="a"/>
    <w:rsid w:val="009A41A1"/>
    <w:pPr>
      <w:suppressLineNumbers/>
      <w:suppressAutoHyphens/>
      <w:spacing w:before="120" w:after="120" w:line="276" w:lineRule="auto"/>
    </w:pPr>
    <w:rPr>
      <w:rFonts w:cs="Mangal"/>
      <w:i/>
      <w:iCs/>
      <w:sz w:val="24"/>
      <w:szCs w:val="24"/>
      <w:lang w:eastAsia="ar-SA"/>
    </w:rPr>
  </w:style>
  <w:style w:type="paragraph" w:customStyle="1" w:styleId="26">
    <w:name w:val="Указатель2"/>
    <w:basedOn w:val="a"/>
    <w:rsid w:val="009A41A1"/>
    <w:pPr>
      <w:suppressLineNumbers/>
      <w:suppressAutoHyphens/>
      <w:spacing w:after="200" w:line="276" w:lineRule="auto"/>
    </w:pPr>
    <w:rPr>
      <w:rFonts w:cs="Mangal"/>
      <w:szCs w:val="22"/>
      <w:lang w:eastAsia="ar-SA"/>
    </w:rPr>
  </w:style>
  <w:style w:type="paragraph" w:customStyle="1" w:styleId="15">
    <w:name w:val="Название1"/>
    <w:basedOn w:val="a"/>
    <w:rsid w:val="009A41A1"/>
    <w:pPr>
      <w:suppressLineNumbers/>
      <w:suppressAutoHyphens/>
      <w:spacing w:before="120" w:after="120" w:line="276" w:lineRule="auto"/>
    </w:pPr>
    <w:rPr>
      <w:rFonts w:cs="Mangal"/>
      <w:i/>
      <w:iCs/>
      <w:sz w:val="24"/>
      <w:szCs w:val="24"/>
      <w:lang w:eastAsia="ar-SA"/>
    </w:rPr>
  </w:style>
  <w:style w:type="paragraph" w:customStyle="1" w:styleId="16">
    <w:name w:val="Указатель1"/>
    <w:basedOn w:val="a"/>
    <w:rsid w:val="009A41A1"/>
    <w:pPr>
      <w:suppressLineNumbers/>
      <w:suppressAutoHyphens/>
      <w:spacing w:after="200" w:line="276" w:lineRule="auto"/>
    </w:pPr>
    <w:rPr>
      <w:rFonts w:cs="Mangal"/>
      <w:szCs w:val="22"/>
      <w:lang w:eastAsia="ar-SA"/>
    </w:rPr>
  </w:style>
  <w:style w:type="paragraph" w:customStyle="1" w:styleId="afe">
    <w:name w:val="Заголовок таблицы"/>
    <w:basedOn w:val="af6"/>
    <w:rsid w:val="009A41A1"/>
    <w:pPr>
      <w:jc w:val="center"/>
    </w:pPr>
    <w:rPr>
      <w:rFonts w:ascii="Times New Roman" w:hAnsi="Times New Roman"/>
      <w:b/>
      <w:bCs/>
      <w:sz w:val="28"/>
    </w:rPr>
  </w:style>
  <w:style w:type="paragraph" w:customStyle="1" w:styleId="61">
    <w:name w:val="Обычный6"/>
    <w:rsid w:val="009A41A1"/>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f">
    <w:name w:val="Содержимое врезки"/>
    <w:basedOn w:val="afc"/>
    <w:rsid w:val="009A41A1"/>
  </w:style>
  <w:style w:type="paragraph" w:styleId="aff0">
    <w:name w:val="footnote text"/>
    <w:basedOn w:val="a"/>
    <w:link w:val="aff1"/>
    <w:uiPriority w:val="99"/>
    <w:semiHidden/>
    <w:rsid w:val="009A41A1"/>
    <w:pPr>
      <w:widowControl w:val="0"/>
      <w:overflowPunct w:val="0"/>
      <w:autoSpaceDE w:val="0"/>
      <w:autoSpaceDN w:val="0"/>
      <w:adjustRightInd w:val="0"/>
      <w:textAlignment w:val="baseline"/>
    </w:pPr>
    <w:rPr>
      <w:rFonts w:ascii="Courier New" w:hAnsi="Courier New" w:cs="Times New Roman"/>
      <w:sz w:val="20"/>
    </w:rPr>
  </w:style>
  <w:style w:type="character" w:customStyle="1" w:styleId="aff1">
    <w:name w:val="Текст сноски Знак"/>
    <w:basedOn w:val="a0"/>
    <w:link w:val="aff0"/>
    <w:uiPriority w:val="99"/>
    <w:semiHidden/>
    <w:rsid w:val="009A41A1"/>
    <w:rPr>
      <w:rFonts w:ascii="Courier New" w:eastAsia="Times New Roman" w:hAnsi="Courier New" w:cs="Times New Roman"/>
      <w:sz w:val="20"/>
      <w:szCs w:val="20"/>
      <w:lang w:eastAsia="ru-RU"/>
    </w:rPr>
  </w:style>
  <w:style w:type="character" w:styleId="aff2">
    <w:name w:val="page number"/>
    <w:basedOn w:val="a0"/>
    <w:uiPriority w:val="99"/>
    <w:rsid w:val="009A41A1"/>
    <w:rPr>
      <w:rFonts w:cs="Times New Roman"/>
    </w:rPr>
  </w:style>
  <w:style w:type="character" w:styleId="aff3">
    <w:name w:val="Hyperlink"/>
    <w:basedOn w:val="a0"/>
    <w:uiPriority w:val="99"/>
    <w:unhideWhenUsed/>
    <w:rsid w:val="00AD2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os.pimunn.ru/specialities/specialty/194/disciplines/3796/education-materia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33</Pages>
  <Words>13998</Words>
  <Characters>79792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User</cp:lastModifiedBy>
  <cp:revision>9</cp:revision>
  <cp:lastPrinted>2023-09-05T13:56:00Z</cp:lastPrinted>
  <dcterms:created xsi:type="dcterms:W3CDTF">2023-02-19T20:43:00Z</dcterms:created>
  <dcterms:modified xsi:type="dcterms:W3CDTF">2023-09-05T13:57:00Z</dcterms:modified>
</cp:coreProperties>
</file>